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0F223F" w:rsidRDefault="00174155" w:rsidP="00B931F8">
      <w:pPr>
        <w:spacing w:after="120" w:line="240" w:lineRule="auto"/>
        <w:rPr>
          <w:rStyle w:val="BookTitle"/>
          <w:i w:val="0"/>
          <w:iCs w:val="0"/>
          <w:smallCaps w:val="0"/>
          <w:spacing w:val="0"/>
          <w:sz w:val="18"/>
          <w:szCs w:val="18"/>
        </w:rPr>
      </w:pPr>
      <w:r w:rsidRPr="001300F5">
        <w:rPr>
          <w:rStyle w:val="BookTitle"/>
          <w:i w:val="0"/>
          <w:iCs w:val="0"/>
          <w:smallCaps w:val="0"/>
          <w:spacing w:val="0"/>
          <w:sz w:val="18"/>
          <w:szCs w:val="18"/>
        </w:rPr>
        <w:t>National Disability Insurance Scheme</w:t>
      </w:r>
    </w:p>
    <w:p w:rsidR="00B931F8" w:rsidRPr="00A0575B" w:rsidRDefault="00856E29" w:rsidP="00B931F8">
      <w:pPr>
        <w:spacing w:after="120" w:line="240" w:lineRule="auto"/>
        <w:ind w:right="-1289"/>
        <w:rPr>
          <w:rStyle w:val="BookTitle"/>
          <w:b/>
          <w:i w:val="0"/>
          <w:iCs w:val="0"/>
          <w:smallCaps w:val="0"/>
          <w:spacing w:val="0"/>
          <w:sz w:val="32"/>
          <w:szCs w:val="32"/>
        </w:rPr>
      </w:pPr>
      <w:r w:rsidRPr="00A0575B">
        <w:rPr>
          <w:noProof/>
          <w:sz w:val="18"/>
          <w:szCs w:val="18"/>
          <w:lang w:eastAsia="en-AU"/>
        </w:rPr>
        <mc:AlternateContent>
          <mc:Choice Requires="wps">
            <w:drawing>
              <wp:anchor distT="0" distB="0" distL="114300" distR="114300" simplePos="0" relativeHeight="251659264" behindDoc="0" locked="0" layoutInCell="1" allowOverlap="1" wp14:anchorId="4FE1D446" wp14:editId="25995833">
                <wp:simplePos x="0" y="0"/>
                <wp:positionH relativeFrom="column">
                  <wp:posOffset>-114300</wp:posOffset>
                </wp:positionH>
                <wp:positionV relativeFrom="paragraph">
                  <wp:posOffset>459105</wp:posOffset>
                </wp:positionV>
                <wp:extent cx="6924675" cy="10953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6924675" cy="1095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4331" w:rsidRDefault="00B931F8" w:rsidP="00B931F8">
                            <w:pPr>
                              <w:pStyle w:val="ListParagraph"/>
                              <w:numPr>
                                <w:ilvl w:val="0"/>
                                <w:numId w:val="1"/>
                              </w:numPr>
                              <w:ind w:left="284" w:hanging="284"/>
                              <w:rPr>
                                <w:b/>
                                <w:sz w:val="18"/>
                                <w:szCs w:val="18"/>
                              </w:rPr>
                            </w:pPr>
                            <w:r>
                              <w:rPr>
                                <w:b/>
                                <w:sz w:val="18"/>
                                <w:szCs w:val="18"/>
                              </w:rPr>
                              <w:t>Background</w:t>
                            </w:r>
                          </w:p>
                          <w:p w:rsidR="00BD7CE3" w:rsidRDefault="00B931F8" w:rsidP="00B931F8">
                            <w:pPr>
                              <w:spacing w:after="0" w:line="240" w:lineRule="auto"/>
                              <w:rPr>
                                <w:sz w:val="18"/>
                                <w:szCs w:val="18"/>
                              </w:rPr>
                            </w:pPr>
                            <w:r>
                              <w:rPr>
                                <w:sz w:val="18"/>
                                <w:szCs w:val="18"/>
                              </w:rPr>
                              <w:t>Organisation Name</w:t>
                            </w:r>
                            <w:r w:rsidR="00BD7CE3">
                              <w:rPr>
                                <w:sz w:val="18"/>
                                <w:szCs w:val="18"/>
                              </w:rPr>
                              <w:t>:</w:t>
                            </w:r>
                            <w:r w:rsidR="00A267E0">
                              <w:rPr>
                                <w:sz w:val="18"/>
                                <w:szCs w:val="18"/>
                              </w:rPr>
                              <w:tab/>
                            </w:r>
                            <w:r w:rsidR="00A267E0">
                              <w:rPr>
                                <w:sz w:val="18"/>
                                <w:szCs w:val="18"/>
                              </w:rPr>
                              <w:tab/>
                            </w:r>
                            <w:r w:rsidR="00A267E0">
                              <w:rPr>
                                <w:sz w:val="18"/>
                                <w:szCs w:val="18"/>
                              </w:rPr>
                              <w:tab/>
                            </w:r>
                            <w:r w:rsidR="00A267E0">
                              <w:rPr>
                                <w:sz w:val="18"/>
                                <w:szCs w:val="18"/>
                              </w:rPr>
                              <w:tab/>
                            </w:r>
                            <w:r w:rsidR="00A267E0">
                              <w:rPr>
                                <w:sz w:val="18"/>
                                <w:szCs w:val="18"/>
                              </w:rPr>
                              <w:tab/>
                            </w:r>
                            <w:r w:rsidR="00A267E0">
                              <w:rPr>
                                <w:sz w:val="18"/>
                                <w:szCs w:val="18"/>
                              </w:rPr>
                              <w:tab/>
                            </w:r>
                            <w:r w:rsidR="00A267E0">
                              <w:rPr>
                                <w:sz w:val="18"/>
                                <w:szCs w:val="18"/>
                              </w:rPr>
                              <w:tab/>
                            </w:r>
                            <w:r w:rsidR="00A267E0">
                              <w:rPr>
                                <w:sz w:val="18"/>
                                <w:szCs w:val="18"/>
                              </w:rPr>
                              <w:tab/>
                              <w:t>Registration Number:</w:t>
                            </w:r>
                          </w:p>
                          <w:p w:rsidR="00BD7CE3" w:rsidRDefault="00BD7CE3" w:rsidP="00B931F8">
                            <w:pPr>
                              <w:spacing w:after="0" w:line="240" w:lineRule="auto"/>
                              <w:rPr>
                                <w:sz w:val="18"/>
                                <w:szCs w:val="18"/>
                              </w:rPr>
                            </w:pPr>
                          </w:p>
                          <w:p w:rsidR="00B931F8" w:rsidRDefault="00ED591E" w:rsidP="00B931F8">
                            <w:pPr>
                              <w:spacing w:after="0" w:line="240" w:lineRule="auto"/>
                              <w:rPr>
                                <w:sz w:val="18"/>
                                <w:szCs w:val="18"/>
                              </w:rPr>
                            </w:pPr>
                            <w:r>
                              <w:rPr>
                                <w:sz w:val="18"/>
                                <w:szCs w:val="18"/>
                              </w:rPr>
                              <w:t>User First Name:</w:t>
                            </w:r>
                            <w:r>
                              <w:rPr>
                                <w:sz w:val="18"/>
                                <w:szCs w:val="18"/>
                              </w:rPr>
                              <w:tab/>
                            </w:r>
                            <w:r>
                              <w:rPr>
                                <w:sz w:val="18"/>
                                <w:szCs w:val="18"/>
                              </w:rPr>
                              <w:tab/>
                            </w:r>
                            <w:r>
                              <w:rPr>
                                <w:sz w:val="18"/>
                                <w:szCs w:val="18"/>
                              </w:rPr>
                              <w:tab/>
                            </w:r>
                            <w:r>
                              <w:rPr>
                                <w:sz w:val="18"/>
                                <w:szCs w:val="18"/>
                              </w:rPr>
                              <w:tab/>
                            </w:r>
                            <w:r>
                              <w:rPr>
                                <w:sz w:val="18"/>
                                <w:szCs w:val="18"/>
                              </w:rPr>
                              <w:tab/>
                              <w:t xml:space="preserve">User </w:t>
                            </w:r>
                            <w:r w:rsidR="00BD7CE3">
                              <w:rPr>
                                <w:sz w:val="18"/>
                                <w:szCs w:val="18"/>
                              </w:rPr>
                              <w:t>Last Name:</w:t>
                            </w:r>
                          </w:p>
                          <w:p w:rsidR="00BD7CE3" w:rsidRDefault="00BD7CE3" w:rsidP="00B931F8">
                            <w:pPr>
                              <w:spacing w:after="0" w:line="240" w:lineRule="auto"/>
                              <w:rPr>
                                <w:sz w:val="18"/>
                                <w:szCs w:val="18"/>
                              </w:rPr>
                            </w:pPr>
                          </w:p>
                          <w:p w:rsidR="00BD7CE3" w:rsidRPr="00B931F8" w:rsidRDefault="00BD7CE3" w:rsidP="00B931F8">
                            <w:pPr>
                              <w:spacing w:after="0" w:line="240" w:lineRule="auto"/>
                              <w:rPr>
                                <w:sz w:val="18"/>
                                <w:szCs w:val="18"/>
                              </w:rPr>
                            </w:pPr>
                            <w:proofErr w:type="gramStart"/>
                            <w:r>
                              <w:rPr>
                                <w:sz w:val="18"/>
                                <w:szCs w:val="18"/>
                              </w:rPr>
                              <w:t>Existing User?</w:t>
                            </w:r>
                            <w:proofErr w:type="gramEnd"/>
                            <w:r>
                              <w:rPr>
                                <w:sz w:val="18"/>
                                <w:szCs w:val="18"/>
                              </w:rPr>
                              <w:t xml:space="preserve"> (Please Circle) </w:t>
                            </w:r>
                            <w:r>
                              <w:rPr>
                                <w:sz w:val="18"/>
                                <w:szCs w:val="18"/>
                              </w:rPr>
                              <w:tab/>
                              <w:t>YES</w:t>
                            </w:r>
                            <w:r>
                              <w:rPr>
                                <w:sz w:val="18"/>
                                <w:szCs w:val="18"/>
                              </w:rPr>
                              <w:tab/>
                              <w:t>NO</w:t>
                            </w:r>
                            <w:r w:rsidR="00A267E0">
                              <w:rPr>
                                <w:sz w:val="18"/>
                                <w:szCs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36.15pt;width:545.2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" fillcolor="white [3201]" strokeweight=".5pt">
                <v:textbox>
                  <w:txbxContent>
                    <w:p w:rsidR="006C4331" w:rsidRDefault="00B931F8" w:rsidP="00B931F8">
                      <w:pPr>
                        <w:pStyle w:val="ListParagraph"/>
                        <w:numPr>
                          <w:ilvl w:val="0"/>
                          <w:numId w:val="1"/>
                        </w:numPr>
                        <w:ind w:left="284" w:hanging="284"/>
                        <w:rPr>
                          <w:b/>
                          <w:sz w:val="18"/>
                          <w:szCs w:val="18"/>
                        </w:rPr>
                      </w:pPr>
                      <w:r>
                        <w:rPr>
                          <w:b/>
                          <w:sz w:val="18"/>
                          <w:szCs w:val="18"/>
                        </w:rPr>
                        <w:t>Background</w:t>
                      </w:r>
                    </w:p>
                    <w:p w:rsidR="00BD7CE3" w:rsidRDefault="00B931F8" w:rsidP="00B931F8">
                      <w:pPr>
                        <w:spacing w:after="0" w:line="240" w:lineRule="auto"/>
                        <w:rPr>
                          <w:sz w:val="18"/>
                          <w:szCs w:val="18"/>
                        </w:rPr>
                      </w:pPr>
                      <w:r>
                        <w:rPr>
                          <w:sz w:val="18"/>
                          <w:szCs w:val="18"/>
                        </w:rPr>
                        <w:t>Organisation Name</w:t>
                      </w:r>
                      <w:r w:rsidR="00BD7CE3">
                        <w:rPr>
                          <w:sz w:val="18"/>
                          <w:szCs w:val="18"/>
                        </w:rPr>
                        <w:t>:</w:t>
                      </w:r>
                      <w:r w:rsidR="00A267E0">
                        <w:rPr>
                          <w:sz w:val="18"/>
                          <w:szCs w:val="18"/>
                        </w:rPr>
                        <w:tab/>
                      </w:r>
                      <w:r w:rsidR="00A267E0">
                        <w:rPr>
                          <w:sz w:val="18"/>
                          <w:szCs w:val="18"/>
                        </w:rPr>
                        <w:tab/>
                      </w:r>
                      <w:r w:rsidR="00A267E0">
                        <w:rPr>
                          <w:sz w:val="18"/>
                          <w:szCs w:val="18"/>
                        </w:rPr>
                        <w:tab/>
                      </w:r>
                      <w:r w:rsidR="00A267E0">
                        <w:rPr>
                          <w:sz w:val="18"/>
                          <w:szCs w:val="18"/>
                        </w:rPr>
                        <w:tab/>
                      </w:r>
                      <w:r w:rsidR="00A267E0">
                        <w:rPr>
                          <w:sz w:val="18"/>
                          <w:szCs w:val="18"/>
                        </w:rPr>
                        <w:tab/>
                      </w:r>
                      <w:r w:rsidR="00A267E0">
                        <w:rPr>
                          <w:sz w:val="18"/>
                          <w:szCs w:val="18"/>
                        </w:rPr>
                        <w:tab/>
                      </w:r>
                      <w:r w:rsidR="00A267E0">
                        <w:rPr>
                          <w:sz w:val="18"/>
                          <w:szCs w:val="18"/>
                        </w:rPr>
                        <w:tab/>
                      </w:r>
                      <w:r w:rsidR="00A267E0">
                        <w:rPr>
                          <w:sz w:val="18"/>
                          <w:szCs w:val="18"/>
                        </w:rPr>
                        <w:tab/>
                        <w:t>Registration Number:</w:t>
                      </w:r>
                    </w:p>
                    <w:p w:rsidR="00BD7CE3" w:rsidRDefault="00BD7CE3" w:rsidP="00B931F8">
                      <w:pPr>
                        <w:spacing w:after="0" w:line="240" w:lineRule="auto"/>
                        <w:rPr>
                          <w:sz w:val="18"/>
                          <w:szCs w:val="18"/>
                        </w:rPr>
                      </w:pPr>
                    </w:p>
                    <w:p w:rsidR="00B931F8" w:rsidRDefault="00ED591E" w:rsidP="00B931F8">
                      <w:pPr>
                        <w:spacing w:after="0" w:line="240" w:lineRule="auto"/>
                        <w:rPr>
                          <w:sz w:val="18"/>
                          <w:szCs w:val="18"/>
                        </w:rPr>
                      </w:pPr>
                      <w:r>
                        <w:rPr>
                          <w:sz w:val="18"/>
                          <w:szCs w:val="18"/>
                        </w:rPr>
                        <w:t>User First Name:</w:t>
                      </w:r>
                      <w:r>
                        <w:rPr>
                          <w:sz w:val="18"/>
                          <w:szCs w:val="18"/>
                        </w:rPr>
                        <w:tab/>
                      </w:r>
                      <w:r>
                        <w:rPr>
                          <w:sz w:val="18"/>
                          <w:szCs w:val="18"/>
                        </w:rPr>
                        <w:tab/>
                      </w:r>
                      <w:r>
                        <w:rPr>
                          <w:sz w:val="18"/>
                          <w:szCs w:val="18"/>
                        </w:rPr>
                        <w:tab/>
                      </w:r>
                      <w:r>
                        <w:rPr>
                          <w:sz w:val="18"/>
                          <w:szCs w:val="18"/>
                        </w:rPr>
                        <w:tab/>
                      </w:r>
                      <w:r>
                        <w:rPr>
                          <w:sz w:val="18"/>
                          <w:szCs w:val="18"/>
                        </w:rPr>
                        <w:tab/>
                        <w:t xml:space="preserve">User </w:t>
                      </w:r>
                      <w:r w:rsidR="00BD7CE3">
                        <w:rPr>
                          <w:sz w:val="18"/>
                          <w:szCs w:val="18"/>
                        </w:rPr>
                        <w:t>Last Name:</w:t>
                      </w:r>
                    </w:p>
                    <w:p w:rsidR="00BD7CE3" w:rsidRDefault="00BD7CE3" w:rsidP="00B931F8">
                      <w:pPr>
                        <w:spacing w:after="0" w:line="240" w:lineRule="auto"/>
                        <w:rPr>
                          <w:sz w:val="18"/>
                          <w:szCs w:val="18"/>
                        </w:rPr>
                      </w:pPr>
                    </w:p>
                    <w:p w:rsidR="00BD7CE3" w:rsidRPr="00B931F8" w:rsidRDefault="00BD7CE3" w:rsidP="00B931F8">
                      <w:pPr>
                        <w:spacing w:after="0" w:line="240" w:lineRule="auto"/>
                        <w:rPr>
                          <w:sz w:val="18"/>
                          <w:szCs w:val="18"/>
                        </w:rPr>
                      </w:pPr>
                      <w:proofErr w:type="gramStart"/>
                      <w:r>
                        <w:rPr>
                          <w:sz w:val="18"/>
                          <w:szCs w:val="18"/>
                        </w:rPr>
                        <w:t>Existing User?</w:t>
                      </w:r>
                      <w:proofErr w:type="gramEnd"/>
                      <w:r>
                        <w:rPr>
                          <w:sz w:val="18"/>
                          <w:szCs w:val="18"/>
                        </w:rPr>
                        <w:t xml:space="preserve"> (Please Circle) </w:t>
                      </w:r>
                      <w:r>
                        <w:rPr>
                          <w:sz w:val="18"/>
                          <w:szCs w:val="18"/>
                        </w:rPr>
                        <w:tab/>
                        <w:t>YES</w:t>
                      </w:r>
                      <w:r>
                        <w:rPr>
                          <w:sz w:val="18"/>
                          <w:szCs w:val="18"/>
                        </w:rPr>
                        <w:tab/>
                        <w:t>NO</w:t>
                      </w:r>
                      <w:r w:rsidR="00A267E0">
                        <w:rPr>
                          <w:sz w:val="18"/>
                          <w:szCs w:val="18"/>
                        </w:rPr>
                        <w:tab/>
                      </w:r>
                    </w:p>
                  </w:txbxContent>
                </v:textbox>
              </v:shape>
            </w:pict>
          </mc:Fallback>
        </mc:AlternateContent>
      </w:r>
      <w:r w:rsidR="00B931F8" w:rsidRPr="001300F5">
        <w:rPr>
          <w:rStyle w:val="BookTitle"/>
          <w:b/>
          <w:i w:val="0"/>
          <w:iCs w:val="0"/>
          <w:smallCaps w:val="0"/>
          <w:spacing w:val="0"/>
          <w:sz w:val="32"/>
          <w:szCs w:val="32"/>
        </w:rPr>
        <w:t>Provider Portal User Access Form</w:t>
      </w:r>
    </w:p>
    <w:p w:rsidR="006C4331" w:rsidRPr="001300F5" w:rsidRDefault="006A6713" w:rsidP="00B931F8">
      <w:pPr>
        <w:jc w:val="right"/>
        <w:rPr>
          <w:rStyle w:val="BookTitle"/>
          <w:i w:val="0"/>
          <w:iCs w:val="0"/>
          <w:smallCaps w:val="0"/>
          <w:spacing w:val="0"/>
        </w:rPr>
        <w:sectPr w:rsidR="006C4331" w:rsidRPr="001300F5" w:rsidSect="00A0575B">
          <w:footerReference w:type="default" r:id="rId9"/>
          <w:pgSz w:w="11906" w:h="16838"/>
          <w:pgMar w:top="426" w:right="720" w:bottom="720" w:left="720" w:header="708" w:footer="708" w:gutter="0"/>
          <w:cols w:num="2" w:space="1420"/>
          <w:docGrid w:linePitch="360"/>
        </w:sectPr>
      </w:pPr>
      <w:r w:rsidRPr="00A0575B">
        <w:rPr>
          <w:rFonts w:cs="Arial"/>
          <w:b/>
          <w:noProof/>
          <w:color w:val="FFFFFF" w:themeColor="background1"/>
          <w:sz w:val="32"/>
          <w:szCs w:val="32"/>
          <w:lang w:eastAsia="en-AU"/>
        </w:rPr>
        <w:lastRenderedPageBreak/>
        <w:drawing>
          <wp:inline distT="0" distB="0" distL="0" distR="0" wp14:anchorId="06D95D0B" wp14:editId="5BD33188">
            <wp:extent cx="2232561" cy="670856"/>
            <wp:effectExtent l="0" t="0" r="0" b="0"/>
            <wp:docPr id="37" name="Picture 37" descr="National Disability Insurance Agency Logo" title="National Disability Insurance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A-logo-colour.jpg"/>
                    <pic:cNvPicPr/>
                  </pic:nvPicPr>
                  <pic:blipFill rotWithShape="1">
                    <a:blip r:embed="rId10" cstate="print">
                      <a:extLst>
                        <a:ext uri="{28A0092B-C50C-407E-A947-70E740481C1C}">
                          <a14:useLocalDpi xmlns:a14="http://schemas.microsoft.com/office/drawing/2010/main" val="0"/>
                        </a:ext>
                      </a:extLst>
                    </a:blip>
                    <a:srcRect b="8824"/>
                    <a:stretch/>
                  </pic:blipFill>
                  <pic:spPr bwMode="auto">
                    <a:xfrm>
                      <a:off x="0" y="0"/>
                      <a:ext cx="2232561" cy="670856"/>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F02DE1" w:rsidRPr="001300F5" w:rsidRDefault="00153955" w:rsidP="001F457B">
      <w:pPr>
        <w:rPr>
          <w:rStyle w:val="BookTitle"/>
          <w:i w:val="0"/>
          <w:iCs w:val="0"/>
          <w:smallCaps w:val="0"/>
          <w:spacing w:val="0"/>
        </w:rPr>
        <w:sectPr w:rsidR="00F02DE1" w:rsidRPr="001300F5" w:rsidSect="00813ADE">
          <w:type w:val="continuous"/>
          <w:pgSz w:w="11906" w:h="16838"/>
          <w:pgMar w:top="1134" w:right="720" w:bottom="1134" w:left="425" w:header="709" w:footer="709" w:gutter="0"/>
          <w:cols w:space="708"/>
          <w:docGrid w:linePitch="360"/>
        </w:sectPr>
      </w:pPr>
      <w:r w:rsidRPr="00A0575B">
        <w:rPr>
          <w:noProof/>
          <w:lang w:eastAsia="en-AU"/>
        </w:rPr>
        <w:lastRenderedPageBreak/>
        <mc:AlternateContent>
          <mc:Choice Requires="wps">
            <w:drawing>
              <wp:anchor distT="0" distB="0" distL="114300" distR="114300" simplePos="0" relativeHeight="251660288" behindDoc="0" locked="0" layoutInCell="1" allowOverlap="1" wp14:anchorId="6B7F47E6" wp14:editId="0CF63007">
                <wp:simplePos x="0" y="0"/>
                <wp:positionH relativeFrom="column">
                  <wp:posOffset>1272540</wp:posOffset>
                </wp:positionH>
                <wp:positionV relativeFrom="paragraph">
                  <wp:posOffset>48895</wp:posOffset>
                </wp:positionV>
                <wp:extent cx="3400425" cy="265430"/>
                <wp:effectExtent l="0" t="0" r="28575" b="20320"/>
                <wp:wrapNone/>
                <wp:docPr id="4" name="Text Box 4"/>
                <wp:cNvGraphicFramePr/>
                <a:graphic xmlns:a="http://schemas.openxmlformats.org/drawingml/2006/main">
                  <a:graphicData uri="http://schemas.microsoft.com/office/word/2010/wordprocessingShape">
                    <wps:wsp>
                      <wps:cNvSpPr txBox="1"/>
                      <wps:spPr>
                        <a:xfrm>
                          <a:off x="0" y="0"/>
                          <a:ext cx="3400425" cy="2654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31F8" w:rsidRDefault="00153955">
                            <w:r>
                              <w:t>Kyeema Support Services Inc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100.2pt;margin-top:3.85pt;width:267.75pt;height:2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" fillcolor="white [3201]" strokeweight=".5pt">
                <v:textbox>
                  <w:txbxContent>
                    <w:p w:rsidR="00B931F8" w:rsidRDefault="00153955">
                      <w:r>
                        <w:t>Kyeema Support Services Inc</w:t>
                      </w:r>
                    </w:p>
                  </w:txbxContent>
                </v:textbox>
              </v:shape>
            </w:pict>
          </mc:Fallback>
        </mc:AlternateContent>
      </w:r>
      <w:r w:rsidR="00156E4A" w:rsidRPr="00A0575B">
        <w:rPr>
          <w:noProof/>
          <w:sz w:val="18"/>
          <w:szCs w:val="18"/>
          <w:lang w:eastAsia="en-AU"/>
        </w:rPr>
        <mc:AlternateContent>
          <mc:Choice Requires="wps">
            <w:drawing>
              <wp:anchor distT="0" distB="0" distL="114300" distR="114300" simplePos="0" relativeHeight="251666432" behindDoc="0" locked="0" layoutInCell="1" allowOverlap="1" wp14:anchorId="5B790D94" wp14:editId="4E0AC819">
                <wp:simplePos x="0" y="0"/>
                <wp:positionH relativeFrom="column">
                  <wp:posOffset>73660</wp:posOffset>
                </wp:positionH>
                <wp:positionV relativeFrom="paragraph">
                  <wp:posOffset>4294505</wp:posOffset>
                </wp:positionV>
                <wp:extent cx="6924675" cy="15144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6924675" cy="1514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00A1" w:rsidRDefault="001700A1">
                            <w:pPr>
                              <w:rPr>
                                <w:b/>
                                <w:sz w:val="18"/>
                                <w:szCs w:val="18"/>
                              </w:rPr>
                            </w:pPr>
                            <w:r>
                              <w:rPr>
                                <w:b/>
                                <w:sz w:val="18"/>
                                <w:szCs w:val="18"/>
                              </w:rPr>
                              <w:t>(D) Personal Details</w:t>
                            </w:r>
                          </w:p>
                          <w:p w:rsidR="009B3E83" w:rsidRPr="009B3E83" w:rsidRDefault="009B3E83">
                            <w:pPr>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28" type="#_x0000_t202" style="position:absolute;margin-left:5.8pt;margin-top:338.15pt;width:545.25pt;height:119.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" fillcolor="white [3201]" strokeweight=".5pt">
                <v:textbox>
                  <w:txbxContent>
                    <w:p w:rsidR="001700A1" w:rsidRDefault="001700A1">
                      <w:pPr>
                        <w:rPr>
                          <w:b/>
                          <w:sz w:val="18"/>
                          <w:szCs w:val="18"/>
                        </w:rPr>
                      </w:pPr>
                      <w:r>
                        <w:rPr>
                          <w:b/>
                          <w:sz w:val="18"/>
                          <w:szCs w:val="18"/>
                        </w:rPr>
                        <w:t>(D) Personal Details</w:t>
                      </w:r>
                    </w:p>
                    <w:p w:rsidR="009B3E83" w:rsidRPr="009B3E83" w:rsidRDefault="009B3E83">
                      <w:pPr>
                        <w:rPr>
                          <w:b/>
                          <w:sz w:val="18"/>
                          <w:szCs w:val="18"/>
                        </w:rPr>
                      </w:pPr>
                    </w:p>
                  </w:txbxContent>
                </v:textbox>
              </v:shape>
            </w:pict>
          </mc:Fallback>
        </mc:AlternateContent>
      </w:r>
      <w:r w:rsidR="00174155" w:rsidRPr="00A0575B">
        <w:rPr>
          <w:noProof/>
          <w:sz w:val="18"/>
          <w:szCs w:val="18"/>
          <w:lang w:eastAsia="en-AU"/>
        </w:rPr>
        <mc:AlternateContent>
          <mc:Choice Requires="wps">
            <w:drawing>
              <wp:anchor distT="0" distB="0" distL="114300" distR="114300" simplePos="0" relativeHeight="251691008" behindDoc="0" locked="0" layoutInCell="1" allowOverlap="1" wp14:anchorId="0EAB3F0D" wp14:editId="5A9E92A3">
                <wp:simplePos x="0" y="0"/>
                <wp:positionH relativeFrom="column">
                  <wp:posOffset>5234940</wp:posOffset>
                </wp:positionH>
                <wp:positionV relativeFrom="paragraph">
                  <wp:posOffset>8940165</wp:posOffset>
                </wp:positionV>
                <wp:extent cx="1762125" cy="400050"/>
                <wp:effectExtent l="0" t="0" r="28575" b="19050"/>
                <wp:wrapNone/>
                <wp:docPr id="34" name="Text Box 34"/>
                <wp:cNvGraphicFramePr/>
                <a:graphic xmlns:a="http://schemas.openxmlformats.org/drawingml/2006/main">
                  <a:graphicData uri="http://schemas.microsoft.com/office/word/2010/wordprocessingShape">
                    <wps:wsp>
                      <wps:cNvSpPr txBox="1"/>
                      <wps:spPr>
                        <a:xfrm>
                          <a:off x="0" y="0"/>
                          <a:ext cx="176212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13FB" w:rsidRPr="004513FB" w:rsidRDefault="004513FB">
                            <w:pPr>
                              <w:rPr>
                                <w:sz w:val="18"/>
                                <w:szCs w:val="18"/>
                              </w:rPr>
                            </w:pPr>
                            <w:r>
                              <w:rPr>
                                <w:sz w:val="18"/>
                                <w:szCs w:val="18"/>
                              </w:rPr>
                              <w:t>Verified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4" o:spid="_x0000_s1029" type="#_x0000_t202" style="position:absolute;margin-left:412.2pt;margin-top:703.95pt;width:138.75pt;height:31.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" fillcolor="white [3201]" strokeweight=".5pt">
                <v:textbox>
                  <w:txbxContent>
                    <w:p w:rsidR="004513FB" w:rsidRPr="004513FB" w:rsidRDefault="004513FB">
                      <w:pPr>
                        <w:rPr>
                          <w:sz w:val="18"/>
                          <w:szCs w:val="18"/>
                        </w:rPr>
                      </w:pPr>
                      <w:r>
                        <w:rPr>
                          <w:sz w:val="18"/>
                          <w:szCs w:val="18"/>
                        </w:rPr>
                        <w:t>Verified</w:t>
                      </w:r>
                    </w:p>
                  </w:txbxContent>
                </v:textbox>
              </v:shape>
            </w:pict>
          </mc:Fallback>
        </mc:AlternateContent>
      </w:r>
      <w:r w:rsidR="00174155" w:rsidRPr="00A0575B">
        <w:rPr>
          <w:noProof/>
          <w:sz w:val="18"/>
          <w:szCs w:val="18"/>
          <w:lang w:eastAsia="en-AU"/>
        </w:rPr>
        <mc:AlternateContent>
          <mc:Choice Requires="wps">
            <w:drawing>
              <wp:anchor distT="0" distB="0" distL="114300" distR="114300" simplePos="0" relativeHeight="251689984" behindDoc="0" locked="0" layoutInCell="1" allowOverlap="1" wp14:anchorId="106C6AE8" wp14:editId="2A4E0B24">
                <wp:simplePos x="0" y="0"/>
                <wp:positionH relativeFrom="column">
                  <wp:posOffset>3568065</wp:posOffset>
                </wp:positionH>
                <wp:positionV relativeFrom="paragraph">
                  <wp:posOffset>8940165</wp:posOffset>
                </wp:positionV>
                <wp:extent cx="1666875" cy="400050"/>
                <wp:effectExtent l="0" t="0" r="28575" b="19050"/>
                <wp:wrapNone/>
                <wp:docPr id="33" name="Text Box 33"/>
                <wp:cNvGraphicFramePr/>
                <a:graphic xmlns:a="http://schemas.openxmlformats.org/drawingml/2006/main">
                  <a:graphicData uri="http://schemas.microsoft.com/office/word/2010/wordprocessingShape">
                    <wps:wsp>
                      <wps:cNvSpPr txBox="1"/>
                      <wps:spPr>
                        <a:xfrm>
                          <a:off x="0" y="0"/>
                          <a:ext cx="166687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13FB" w:rsidRPr="004513FB" w:rsidRDefault="004513FB">
                            <w:pPr>
                              <w:rPr>
                                <w:sz w:val="18"/>
                                <w:szCs w:val="18"/>
                              </w:rPr>
                            </w:pPr>
                            <w:r>
                              <w:rPr>
                                <w:sz w:val="18"/>
                                <w:szCs w:val="18"/>
                              </w:rPr>
                              <w:t>Completed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3" o:spid="_x0000_s1030" type="#_x0000_t202" style="position:absolute;margin-left:280.95pt;margin-top:703.95pt;width:131.25pt;height:31.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" fillcolor="white [3201]" strokeweight=".5pt">
                <v:textbox>
                  <w:txbxContent>
                    <w:p w:rsidR="004513FB" w:rsidRPr="004513FB" w:rsidRDefault="004513FB">
                      <w:pPr>
                        <w:rPr>
                          <w:sz w:val="18"/>
                          <w:szCs w:val="18"/>
                        </w:rPr>
                      </w:pPr>
                      <w:r>
                        <w:rPr>
                          <w:sz w:val="18"/>
                          <w:szCs w:val="18"/>
                        </w:rPr>
                        <w:t>Completed</w:t>
                      </w:r>
                    </w:p>
                  </w:txbxContent>
                </v:textbox>
              </v:shape>
            </w:pict>
          </mc:Fallback>
        </mc:AlternateContent>
      </w:r>
      <w:r w:rsidR="00174155" w:rsidRPr="00A0575B">
        <w:rPr>
          <w:noProof/>
          <w:sz w:val="18"/>
          <w:szCs w:val="18"/>
          <w:lang w:eastAsia="en-AU"/>
        </w:rPr>
        <mc:AlternateContent>
          <mc:Choice Requires="wps">
            <w:drawing>
              <wp:anchor distT="0" distB="0" distL="114300" distR="114300" simplePos="0" relativeHeight="251688960" behindDoc="0" locked="0" layoutInCell="1" allowOverlap="1" wp14:anchorId="0F0E3B26" wp14:editId="2FFFD6D4">
                <wp:simplePos x="0" y="0"/>
                <wp:positionH relativeFrom="column">
                  <wp:posOffset>2015490</wp:posOffset>
                </wp:positionH>
                <wp:positionV relativeFrom="paragraph">
                  <wp:posOffset>8940165</wp:posOffset>
                </wp:positionV>
                <wp:extent cx="1552575" cy="400050"/>
                <wp:effectExtent l="0" t="0" r="28575" b="19050"/>
                <wp:wrapNone/>
                <wp:docPr id="32" name="Text Box 32"/>
                <wp:cNvGraphicFramePr/>
                <a:graphic xmlns:a="http://schemas.openxmlformats.org/drawingml/2006/main">
                  <a:graphicData uri="http://schemas.microsoft.com/office/word/2010/wordprocessingShape">
                    <wps:wsp>
                      <wps:cNvSpPr txBox="1"/>
                      <wps:spPr>
                        <a:xfrm>
                          <a:off x="0" y="0"/>
                          <a:ext cx="155257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13FB" w:rsidRPr="004513FB" w:rsidRDefault="004513FB">
                            <w:pPr>
                              <w:rPr>
                                <w:sz w:val="18"/>
                                <w:szCs w:val="18"/>
                              </w:rPr>
                            </w:pPr>
                            <w:r>
                              <w:rPr>
                                <w:sz w:val="18"/>
                                <w:szCs w:val="18"/>
                              </w:rPr>
                              <w:t>Received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31" type="#_x0000_t202" style="position:absolute;margin-left:158.7pt;margin-top:703.95pt;width:122.25pt;height:3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" fillcolor="white [3201]" strokeweight=".5pt">
                <v:textbox>
                  <w:txbxContent>
                    <w:p w:rsidR="004513FB" w:rsidRPr="004513FB" w:rsidRDefault="004513FB">
                      <w:pPr>
                        <w:rPr>
                          <w:sz w:val="18"/>
                          <w:szCs w:val="18"/>
                        </w:rPr>
                      </w:pPr>
                      <w:r>
                        <w:rPr>
                          <w:sz w:val="18"/>
                          <w:szCs w:val="18"/>
                        </w:rPr>
                        <w:t>Received</w:t>
                      </w:r>
                    </w:p>
                  </w:txbxContent>
                </v:textbox>
              </v:shape>
            </w:pict>
          </mc:Fallback>
        </mc:AlternateContent>
      </w:r>
      <w:r w:rsidR="00174155" w:rsidRPr="00A0575B">
        <w:rPr>
          <w:noProof/>
          <w:sz w:val="18"/>
          <w:szCs w:val="18"/>
          <w:lang w:eastAsia="en-AU"/>
        </w:rPr>
        <mc:AlternateContent>
          <mc:Choice Requires="wps">
            <w:drawing>
              <wp:anchor distT="0" distB="0" distL="114300" distR="114300" simplePos="0" relativeHeight="251687936" behindDoc="0" locked="0" layoutInCell="1" allowOverlap="1" wp14:anchorId="04E15B6F" wp14:editId="547D71B0">
                <wp:simplePos x="0" y="0"/>
                <wp:positionH relativeFrom="column">
                  <wp:posOffset>72390</wp:posOffset>
                </wp:positionH>
                <wp:positionV relativeFrom="paragraph">
                  <wp:posOffset>8940165</wp:posOffset>
                </wp:positionV>
                <wp:extent cx="6924675" cy="400050"/>
                <wp:effectExtent l="0" t="0" r="28575" b="19050"/>
                <wp:wrapNone/>
                <wp:docPr id="31" name="Text Box 31"/>
                <wp:cNvGraphicFramePr/>
                <a:graphic xmlns:a="http://schemas.openxmlformats.org/drawingml/2006/main">
                  <a:graphicData uri="http://schemas.microsoft.com/office/word/2010/wordprocessingShape">
                    <wps:wsp>
                      <wps:cNvSpPr txBox="1"/>
                      <wps:spPr>
                        <a:xfrm>
                          <a:off x="0" y="0"/>
                          <a:ext cx="692467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4155" w:rsidRDefault="00174155" w:rsidP="00174155">
                            <w:pPr>
                              <w:spacing w:after="0"/>
                              <w:rPr>
                                <w:b/>
                                <w:sz w:val="18"/>
                                <w:szCs w:val="18"/>
                              </w:rPr>
                            </w:pPr>
                            <w:r>
                              <w:rPr>
                                <w:b/>
                                <w:sz w:val="18"/>
                                <w:szCs w:val="18"/>
                              </w:rPr>
                              <w:t>National</w:t>
                            </w:r>
                            <w:r w:rsidR="004513FB" w:rsidRPr="004513FB">
                              <w:rPr>
                                <w:b/>
                                <w:sz w:val="18"/>
                                <w:szCs w:val="18"/>
                              </w:rPr>
                              <w:t xml:space="preserve"> </w:t>
                            </w:r>
                            <w:r>
                              <w:rPr>
                                <w:b/>
                                <w:sz w:val="18"/>
                                <w:szCs w:val="18"/>
                              </w:rPr>
                              <w:t xml:space="preserve">Disability Insurance </w:t>
                            </w:r>
                          </w:p>
                          <w:p w:rsidR="004513FB" w:rsidRPr="004513FB" w:rsidRDefault="00174155" w:rsidP="00174155">
                            <w:pPr>
                              <w:spacing w:after="0"/>
                              <w:rPr>
                                <w:b/>
                                <w:sz w:val="18"/>
                                <w:szCs w:val="18"/>
                              </w:rPr>
                            </w:pPr>
                            <w:r>
                              <w:rPr>
                                <w:b/>
                                <w:sz w:val="18"/>
                                <w:szCs w:val="18"/>
                              </w:rPr>
                              <w:t xml:space="preserve">Agency </w:t>
                            </w:r>
                            <w:r w:rsidR="004513FB" w:rsidRPr="004513FB">
                              <w:rPr>
                                <w:b/>
                                <w:sz w:val="18"/>
                                <w:szCs w:val="18"/>
                              </w:rPr>
                              <w:t>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 o:spid="_x0000_s1032" type="#_x0000_t202" style="position:absolute;margin-left:5.7pt;margin-top:703.95pt;width:545.25pt;height:31.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" fillcolor="white [3201]" strokeweight=".5pt">
                <v:textbox>
                  <w:txbxContent>
                    <w:p w:rsidR="00174155" w:rsidRDefault="00174155" w:rsidP="00174155">
                      <w:pPr>
                        <w:spacing w:after="0"/>
                        <w:rPr>
                          <w:b/>
                          <w:sz w:val="18"/>
                          <w:szCs w:val="18"/>
                        </w:rPr>
                      </w:pPr>
                      <w:r>
                        <w:rPr>
                          <w:b/>
                          <w:sz w:val="18"/>
                          <w:szCs w:val="18"/>
                        </w:rPr>
                        <w:t>National</w:t>
                      </w:r>
                      <w:r w:rsidR="004513FB" w:rsidRPr="004513FB">
                        <w:rPr>
                          <w:b/>
                          <w:sz w:val="18"/>
                          <w:szCs w:val="18"/>
                        </w:rPr>
                        <w:t xml:space="preserve"> </w:t>
                      </w:r>
                      <w:r>
                        <w:rPr>
                          <w:b/>
                          <w:sz w:val="18"/>
                          <w:szCs w:val="18"/>
                        </w:rPr>
                        <w:t xml:space="preserve">Disability Insurance </w:t>
                      </w:r>
                    </w:p>
                    <w:p w:rsidR="004513FB" w:rsidRPr="004513FB" w:rsidRDefault="00174155" w:rsidP="00174155">
                      <w:pPr>
                        <w:spacing w:after="0"/>
                        <w:rPr>
                          <w:b/>
                          <w:sz w:val="18"/>
                          <w:szCs w:val="18"/>
                        </w:rPr>
                      </w:pPr>
                      <w:r>
                        <w:rPr>
                          <w:b/>
                          <w:sz w:val="18"/>
                          <w:szCs w:val="18"/>
                        </w:rPr>
                        <w:t xml:space="preserve">Agency </w:t>
                      </w:r>
                      <w:r w:rsidR="004513FB" w:rsidRPr="004513FB">
                        <w:rPr>
                          <w:b/>
                          <w:sz w:val="18"/>
                          <w:szCs w:val="18"/>
                        </w:rPr>
                        <w:t>Use only</w:t>
                      </w:r>
                    </w:p>
                  </w:txbxContent>
                </v:textbox>
              </v:shape>
            </w:pict>
          </mc:Fallback>
        </mc:AlternateContent>
      </w:r>
      <w:r w:rsidR="00A267E0" w:rsidRPr="00A0575B">
        <w:rPr>
          <w:noProof/>
          <w:sz w:val="18"/>
          <w:szCs w:val="18"/>
          <w:lang w:eastAsia="en-AU"/>
        </w:rPr>
        <mc:AlternateContent>
          <mc:Choice Requires="wps">
            <w:drawing>
              <wp:anchor distT="0" distB="0" distL="114300" distR="114300" simplePos="0" relativeHeight="251662336" behindDoc="0" locked="0" layoutInCell="1" allowOverlap="1" wp14:anchorId="0F1DCAF9" wp14:editId="05005F1E">
                <wp:simplePos x="0" y="0"/>
                <wp:positionH relativeFrom="column">
                  <wp:posOffset>3882390</wp:posOffset>
                </wp:positionH>
                <wp:positionV relativeFrom="paragraph">
                  <wp:posOffset>412750</wp:posOffset>
                </wp:positionV>
                <wp:extent cx="2971800" cy="2190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297180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7CE3" w:rsidRDefault="00BD7C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3" type="#_x0000_t202" style="position:absolute;margin-left:305.7pt;margin-top:32.5pt;width:234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" fillcolor="white [3201]" strokeweight=".5pt">
                <v:textbox>
                  <w:txbxContent>
                    <w:p w:rsidR="00BD7CE3" w:rsidRDefault="00BD7CE3"/>
                  </w:txbxContent>
                </v:textbox>
              </v:shape>
            </w:pict>
          </mc:Fallback>
        </mc:AlternateContent>
      </w:r>
      <w:r w:rsidR="00A267E0" w:rsidRPr="00A0575B">
        <w:rPr>
          <w:noProof/>
          <w:sz w:val="18"/>
          <w:szCs w:val="18"/>
          <w:lang w:eastAsia="en-AU"/>
        </w:rPr>
        <mc:AlternateContent>
          <mc:Choice Requires="wps">
            <w:drawing>
              <wp:anchor distT="0" distB="0" distL="114300" distR="114300" simplePos="0" relativeHeight="251693056" behindDoc="0" locked="0" layoutInCell="1" allowOverlap="1" wp14:anchorId="7A4DBF43" wp14:editId="13AF647B">
                <wp:simplePos x="0" y="0"/>
                <wp:positionH relativeFrom="column">
                  <wp:posOffset>5863590</wp:posOffset>
                </wp:positionH>
                <wp:positionV relativeFrom="paragraph">
                  <wp:posOffset>79375</wp:posOffset>
                </wp:positionV>
                <wp:extent cx="990600" cy="238125"/>
                <wp:effectExtent l="0" t="0" r="19050" b="28575"/>
                <wp:wrapNone/>
                <wp:docPr id="36" name="Text Box 36"/>
                <wp:cNvGraphicFramePr/>
                <a:graphic xmlns:a="http://schemas.openxmlformats.org/drawingml/2006/main">
                  <a:graphicData uri="http://schemas.microsoft.com/office/word/2010/wordprocessingShape">
                    <wps:wsp>
                      <wps:cNvSpPr txBox="1"/>
                      <wps:spPr>
                        <a:xfrm>
                          <a:off x="0" y="0"/>
                          <a:ext cx="9906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67E0" w:rsidRDefault="00153955">
                            <w:r>
                              <w:t>16132524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34" type="#_x0000_t202" style="position:absolute;margin-left:461.7pt;margin-top:6.25pt;width:78pt;height:18.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" fillcolor="white [3201]" strokeweight=".5pt">
                <v:textbox>
                  <w:txbxContent>
                    <w:p w:rsidR="00A267E0" w:rsidRDefault="00153955">
                      <w:r>
                        <w:t>16132524</w:t>
                      </w:r>
                    </w:p>
                  </w:txbxContent>
                </v:textbox>
              </v:shape>
            </w:pict>
          </mc:Fallback>
        </mc:AlternateContent>
      </w:r>
      <w:r w:rsidR="00F75D1F" w:rsidRPr="00A0575B">
        <w:rPr>
          <w:noProof/>
          <w:sz w:val="18"/>
          <w:szCs w:val="18"/>
          <w:lang w:eastAsia="en-AU"/>
        </w:rPr>
        <mc:AlternateContent>
          <mc:Choice Requires="wps">
            <w:drawing>
              <wp:anchor distT="0" distB="0" distL="114300" distR="114300" simplePos="0" relativeHeight="251675648" behindDoc="0" locked="0" layoutInCell="1" allowOverlap="1" wp14:anchorId="4AAE6ED1" wp14:editId="20DE213E">
                <wp:simplePos x="0" y="0"/>
                <wp:positionH relativeFrom="column">
                  <wp:posOffset>72390</wp:posOffset>
                </wp:positionH>
                <wp:positionV relativeFrom="paragraph">
                  <wp:posOffset>5956300</wp:posOffset>
                </wp:positionV>
                <wp:extent cx="6924675" cy="9334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6924675" cy="933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56E3" w:rsidRPr="004456E3" w:rsidRDefault="004456E3">
                            <w:pPr>
                              <w:rPr>
                                <w:sz w:val="18"/>
                                <w:szCs w:val="18"/>
                              </w:rPr>
                            </w:pPr>
                            <w:r>
                              <w:rPr>
                                <w:b/>
                                <w:sz w:val="18"/>
                                <w:szCs w:val="18"/>
                              </w:rPr>
                              <w:t>(E) User Acceptance of Terms of Use</w:t>
                            </w:r>
                            <w:r>
                              <w:rPr>
                                <w:b/>
                                <w:sz w:val="18"/>
                                <w:szCs w:val="18"/>
                              </w:rPr>
                              <w:tab/>
                            </w:r>
                            <w:r>
                              <w:rPr>
                                <w:sz w:val="18"/>
                                <w:szCs w:val="18"/>
                              </w:rPr>
                              <w:t xml:space="preserve">I accept </w:t>
                            </w:r>
                            <w:r w:rsidR="00F75D1F">
                              <w:rPr>
                                <w:sz w:val="18"/>
                                <w:szCs w:val="18"/>
                              </w:rPr>
                              <w:t>the Provider Portal Responsibilities and Terms and Conditions (see overleaf)</w:t>
                            </w:r>
                            <w:r>
                              <w:rPr>
                                <w:sz w:val="18"/>
                                <w:szCs w:val="18"/>
                              </w:rPr>
                              <w:t xml:space="preserve"> attest that the above details are correct.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35" type="#_x0000_t202" style="position:absolute;margin-left:5.7pt;margin-top:469pt;width:545.25pt;height:73.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" fillcolor="white [3201]" strokeweight=".5pt">
                <v:textbox>
                  <w:txbxContent>
                    <w:p w:rsidR="004456E3" w:rsidRPr="004456E3" w:rsidRDefault="004456E3">
                      <w:pPr>
                        <w:rPr>
                          <w:sz w:val="18"/>
                          <w:szCs w:val="18"/>
                        </w:rPr>
                      </w:pPr>
                      <w:r>
                        <w:rPr>
                          <w:b/>
                          <w:sz w:val="18"/>
                          <w:szCs w:val="18"/>
                        </w:rPr>
                        <w:t>(E) User Acceptance of Terms of Use</w:t>
                      </w:r>
                      <w:r>
                        <w:rPr>
                          <w:b/>
                          <w:sz w:val="18"/>
                          <w:szCs w:val="18"/>
                        </w:rPr>
                        <w:tab/>
                      </w:r>
                      <w:r>
                        <w:rPr>
                          <w:sz w:val="18"/>
                          <w:szCs w:val="18"/>
                        </w:rPr>
                        <w:t xml:space="preserve">I accept </w:t>
                      </w:r>
                      <w:r w:rsidR="00F75D1F">
                        <w:rPr>
                          <w:sz w:val="18"/>
                          <w:szCs w:val="18"/>
                        </w:rPr>
                        <w:t>the Provider Portal Responsibilities and Terms and Conditions (see overleaf)</w:t>
                      </w:r>
                      <w:r>
                        <w:rPr>
                          <w:sz w:val="18"/>
                          <w:szCs w:val="18"/>
                        </w:rPr>
                        <w:t xml:space="preserve"> attest that the above details are correct.</w:t>
                      </w:r>
                    </w:p>
                  </w:txbxContent>
                </v:textbox>
              </v:shape>
            </w:pict>
          </mc:Fallback>
        </mc:AlternateContent>
      </w:r>
      <w:r w:rsidR="00ED591E" w:rsidRPr="00A0575B">
        <w:rPr>
          <w:noProof/>
          <w:sz w:val="18"/>
          <w:szCs w:val="18"/>
          <w:lang w:eastAsia="en-AU"/>
        </w:rPr>
        <mc:AlternateContent>
          <mc:Choice Requires="wps">
            <w:drawing>
              <wp:anchor distT="0" distB="0" distL="114300" distR="114300" simplePos="0" relativeHeight="251661312" behindDoc="0" locked="0" layoutInCell="1" allowOverlap="1" wp14:anchorId="04AE0EC9" wp14:editId="2479DE88">
                <wp:simplePos x="0" y="0"/>
                <wp:positionH relativeFrom="column">
                  <wp:posOffset>1148715</wp:posOffset>
                </wp:positionH>
                <wp:positionV relativeFrom="paragraph">
                  <wp:posOffset>412750</wp:posOffset>
                </wp:positionV>
                <wp:extent cx="1676400" cy="2190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167640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7CE3" w:rsidRDefault="00BD7CE3" w:rsidP="00ED591E">
                            <w:pPr>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6" type="#_x0000_t202" style="position:absolute;margin-left:90.45pt;margin-top:32.5pt;width:132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" fillcolor="white [3201]" strokeweight=".5pt">
                <v:textbox>
                  <w:txbxContent>
                    <w:p w:rsidR="00BD7CE3" w:rsidRDefault="00BD7CE3" w:rsidP="00ED591E">
                      <w:pPr>
                        <w:ind w:left="-142"/>
                      </w:pPr>
                    </w:p>
                  </w:txbxContent>
                </v:textbox>
              </v:shape>
            </w:pict>
          </mc:Fallback>
        </mc:AlternateContent>
      </w:r>
      <w:r w:rsidR="00B80C6D" w:rsidRPr="00A0575B">
        <w:rPr>
          <w:noProof/>
          <w:sz w:val="18"/>
          <w:szCs w:val="18"/>
          <w:lang w:eastAsia="en-AU"/>
        </w:rPr>
        <mc:AlternateContent>
          <mc:Choice Requires="wps">
            <w:drawing>
              <wp:anchor distT="0" distB="0" distL="114300" distR="114300" simplePos="0" relativeHeight="251692032" behindDoc="0" locked="0" layoutInCell="1" allowOverlap="1" wp14:anchorId="725AD302" wp14:editId="215DD822">
                <wp:simplePos x="0" y="0"/>
                <wp:positionH relativeFrom="column">
                  <wp:posOffset>3491865</wp:posOffset>
                </wp:positionH>
                <wp:positionV relativeFrom="paragraph">
                  <wp:posOffset>5461000</wp:posOffset>
                </wp:positionV>
                <wp:extent cx="3505200" cy="390525"/>
                <wp:effectExtent l="0" t="0" r="19050" b="28575"/>
                <wp:wrapNone/>
                <wp:docPr id="35" name="Text Box 35"/>
                <wp:cNvGraphicFramePr/>
                <a:graphic xmlns:a="http://schemas.openxmlformats.org/drawingml/2006/main">
                  <a:graphicData uri="http://schemas.microsoft.com/office/word/2010/wordprocessingShape">
                    <wps:wsp>
                      <wps:cNvSpPr txBox="1"/>
                      <wps:spPr>
                        <a:xfrm>
                          <a:off x="0" y="0"/>
                          <a:ext cx="350520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0C6D" w:rsidRPr="00B80C6D" w:rsidRDefault="00B80C6D">
                            <w:pPr>
                              <w:rPr>
                                <w:sz w:val="18"/>
                                <w:szCs w:val="18"/>
                              </w:rPr>
                            </w:pPr>
                            <w:r>
                              <w:rPr>
                                <w:sz w:val="18"/>
                                <w:szCs w:val="18"/>
                              </w:rPr>
                              <w:t>Mother’s Maiden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5" o:spid="_x0000_s1037" type="#_x0000_t202" style="position:absolute;margin-left:274.95pt;margin-top:430pt;width:276pt;height:30.7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" fillcolor="white [3201]" strokeweight=".5pt">
                <v:textbox>
                  <w:txbxContent>
                    <w:p w:rsidR="00B80C6D" w:rsidRPr="00B80C6D" w:rsidRDefault="00B80C6D">
                      <w:pPr>
                        <w:rPr>
                          <w:sz w:val="18"/>
                          <w:szCs w:val="18"/>
                        </w:rPr>
                      </w:pPr>
                      <w:r>
                        <w:rPr>
                          <w:sz w:val="18"/>
                          <w:szCs w:val="18"/>
                        </w:rPr>
                        <w:t>Mother’s Maiden Name</w:t>
                      </w:r>
                    </w:p>
                  </w:txbxContent>
                </v:textbox>
              </v:shape>
            </w:pict>
          </mc:Fallback>
        </mc:AlternateContent>
      </w:r>
      <w:r w:rsidR="00B80C6D" w:rsidRPr="00A0575B">
        <w:rPr>
          <w:noProof/>
          <w:sz w:val="18"/>
          <w:szCs w:val="18"/>
          <w:lang w:eastAsia="en-AU"/>
        </w:rPr>
        <mc:AlternateContent>
          <mc:Choice Requires="wps">
            <w:drawing>
              <wp:anchor distT="0" distB="0" distL="114300" distR="114300" simplePos="0" relativeHeight="251674624" behindDoc="0" locked="0" layoutInCell="1" allowOverlap="1" wp14:anchorId="2839531D" wp14:editId="3A36534E">
                <wp:simplePos x="0" y="0"/>
                <wp:positionH relativeFrom="column">
                  <wp:posOffset>1815466</wp:posOffset>
                </wp:positionH>
                <wp:positionV relativeFrom="paragraph">
                  <wp:posOffset>5461000</wp:posOffset>
                </wp:positionV>
                <wp:extent cx="1676400" cy="39052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167640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E83" w:rsidRPr="009B3E83" w:rsidRDefault="009B3E83">
                            <w:pPr>
                              <w:rPr>
                                <w:sz w:val="18"/>
                                <w:szCs w:val="18"/>
                              </w:rPr>
                            </w:pPr>
                            <w:r>
                              <w:rPr>
                                <w:sz w:val="18"/>
                                <w:szCs w:val="18"/>
                              </w:rPr>
                              <w:t>Alternative Phone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8" type="#_x0000_t202" style="position:absolute;margin-left:142.95pt;margin-top:430pt;width:132pt;height:3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" fillcolor="white [3201]" strokeweight=".5pt">
                <v:textbox>
                  <w:txbxContent>
                    <w:p w:rsidR="009B3E83" w:rsidRPr="009B3E83" w:rsidRDefault="009B3E83">
                      <w:pPr>
                        <w:rPr>
                          <w:sz w:val="18"/>
                          <w:szCs w:val="18"/>
                        </w:rPr>
                      </w:pPr>
                      <w:r>
                        <w:rPr>
                          <w:sz w:val="18"/>
                          <w:szCs w:val="18"/>
                        </w:rPr>
                        <w:t>Alternative Phone Number</w:t>
                      </w:r>
                    </w:p>
                  </w:txbxContent>
                </v:textbox>
              </v:shape>
            </w:pict>
          </mc:Fallback>
        </mc:AlternateContent>
      </w:r>
      <w:r w:rsidR="00B80C6D" w:rsidRPr="00A0575B">
        <w:rPr>
          <w:noProof/>
          <w:sz w:val="18"/>
          <w:szCs w:val="18"/>
          <w:lang w:eastAsia="en-AU"/>
        </w:rPr>
        <mc:AlternateContent>
          <mc:Choice Requires="wps">
            <w:drawing>
              <wp:anchor distT="0" distB="0" distL="114300" distR="114300" simplePos="0" relativeHeight="251673600" behindDoc="0" locked="0" layoutInCell="1" allowOverlap="1" wp14:anchorId="5126B406" wp14:editId="54D5181B">
                <wp:simplePos x="0" y="0"/>
                <wp:positionH relativeFrom="column">
                  <wp:posOffset>72390</wp:posOffset>
                </wp:positionH>
                <wp:positionV relativeFrom="paragraph">
                  <wp:posOffset>5461000</wp:posOffset>
                </wp:positionV>
                <wp:extent cx="1743075" cy="39052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174307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E83" w:rsidRPr="009B3E83" w:rsidRDefault="009B3E83">
                            <w:pPr>
                              <w:rPr>
                                <w:sz w:val="18"/>
                                <w:szCs w:val="18"/>
                              </w:rPr>
                            </w:pPr>
                            <w:r>
                              <w:rPr>
                                <w:sz w:val="18"/>
                                <w:szCs w:val="18"/>
                              </w:rPr>
                              <w:t>Contact Phone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9" type="#_x0000_t202" style="position:absolute;margin-left:5.7pt;margin-top:430pt;width:137.25pt;height:3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" fillcolor="white [3201]" strokeweight=".5pt">
                <v:textbox>
                  <w:txbxContent>
                    <w:p w:rsidR="009B3E83" w:rsidRPr="009B3E83" w:rsidRDefault="009B3E83">
                      <w:pPr>
                        <w:rPr>
                          <w:sz w:val="18"/>
                          <w:szCs w:val="18"/>
                        </w:rPr>
                      </w:pPr>
                      <w:r>
                        <w:rPr>
                          <w:sz w:val="18"/>
                          <w:szCs w:val="18"/>
                        </w:rPr>
                        <w:t>Contact Phone Number</w:t>
                      </w:r>
                    </w:p>
                  </w:txbxContent>
                </v:textbox>
              </v:shape>
            </w:pict>
          </mc:Fallback>
        </mc:AlternateContent>
      </w:r>
      <w:r w:rsidR="00B80C6D" w:rsidRPr="00A0575B">
        <w:rPr>
          <w:noProof/>
          <w:sz w:val="18"/>
          <w:szCs w:val="18"/>
          <w:lang w:eastAsia="en-AU"/>
        </w:rPr>
        <mc:AlternateContent>
          <mc:Choice Requires="wps">
            <w:drawing>
              <wp:anchor distT="0" distB="0" distL="114300" distR="114300" simplePos="0" relativeHeight="251667456" behindDoc="0" locked="0" layoutInCell="1" allowOverlap="1" wp14:anchorId="0E0A9A0E" wp14:editId="47C4C12F">
                <wp:simplePos x="0" y="0"/>
                <wp:positionH relativeFrom="column">
                  <wp:posOffset>72390</wp:posOffset>
                </wp:positionH>
                <wp:positionV relativeFrom="paragraph">
                  <wp:posOffset>5051425</wp:posOffset>
                </wp:positionV>
                <wp:extent cx="1743075" cy="40957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1743075"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E83" w:rsidRPr="009B3E83" w:rsidRDefault="009B3E83">
                            <w:pPr>
                              <w:rPr>
                                <w:sz w:val="18"/>
                                <w:szCs w:val="18"/>
                              </w:rPr>
                            </w:pPr>
                            <w:r>
                              <w:rPr>
                                <w:sz w:val="18"/>
                                <w:szCs w:val="18"/>
                              </w:rPr>
                              <w:t>Preferred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40" type="#_x0000_t202" style="position:absolute;margin-left:5.7pt;margin-top:397.75pt;width:137.25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" fillcolor="white [3201]" strokeweight=".5pt">
                <v:textbox>
                  <w:txbxContent>
                    <w:p w:rsidR="009B3E83" w:rsidRPr="009B3E83" w:rsidRDefault="009B3E83">
                      <w:pPr>
                        <w:rPr>
                          <w:sz w:val="18"/>
                          <w:szCs w:val="18"/>
                        </w:rPr>
                      </w:pPr>
                      <w:r>
                        <w:rPr>
                          <w:sz w:val="18"/>
                          <w:szCs w:val="18"/>
                        </w:rPr>
                        <w:t>Preferred Name</w:t>
                      </w:r>
                    </w:p>
                  </w:txbxContent>
                </v:textbox>
              </v:shape>
            </w:pict>
          </mc:Fallback>
        </mc:AlternateContent>
      </w:r>
      <w:r w:rsidR="00B80C6D" w:rsidRPr="00A0575B">
        <w:rPr>
          <w:noProof/>
          <w:sz w:val="18"/>
          <w:szCs w:val="18"/>
          <w:lang w:eastAsia="en-AU"/>
        </w:rPr>
        <mc:AlternateContent>
          <mc:Choice Requires="wps">
            <w:drawing>
              <wp:anchor distT="0" distB="0" distL="114300" distR="114300" simplePos="0" relativeHeight="251672576" behindDoc="0" locked="0" layoutInCell="1" allowOverlap="1" wp14:anchorId="62340775" wp14:editId="010EF61D">
                <wp:simplePos x="0" y="0"/>
                <wp:positionH relativeFrom="column">
                  <wp:posOffset>1815465</wp:posOffset>
                </wp:positionH>
                <wp:positionV relativeFrom="paragraph">
                  <wp:posOffset>5051425</wp:posOffset>
                </wp:positionV>
                <wp:extent cx="5181600" cy="40957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518160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E83" w:rsidRPr="009B3E83" w:rsidRDefault="009B3E83">
                            <w:pPr>
                              <w:rPr>
                                <w:sz w:val="18"/>
                                <w:szCs w:val="18"/>
                              </w:rPr>
                            </w:pPr>
                            <w:r>
                              <w:rPr>
                                <w:sz w:val="18"/>
                                <w:szCs w:val="18"/>
                              </w:rPr>
                              <w:t>Email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6" o:spid="_x0000_s1041" type="#_x0000_t202" style="position:absolute;margin-left:142.95pt;margin-top:397.75pt;width:408pt;height:32.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" fillcolor="white [3201]" strokeweight=".5pt">
                <v:textbox>
                  <w:txbxContent>
                    <w:p w:rsidR="009B3E83" w:rsidRPr="009B3E83" w:rsidRDefault="009B3E83">
                      <w:pPr>
                        <w:rPr>
                          <w:sz w:val="18"/>
                          <w:szCs w:val="18"/>
                        </w:rPr>
                      </w:pPr>
                      <w:r>
                        <w:rPr>
                          <w:sz w:val="18"/>
                          <w:szCs w:val="18"/>
                        </w:rPr>
                        <w:t>Email Address</w:t>
                      </w:r>
                    </w:p>
                  </w:txbxContent>
                </v:textbox>
              </v:shape>
            </w:pict>
          </mc:Fallback>
        </mc:AlternateContent>
      </w:r>
      <w:r w:rsidR="004513FB" w:rsidRPr="00A0575B">
        <w:rPr>
          <w:noProof/>
          <w:sz w:val="18"/>
          <w:szCs w:val="18"/>
          <w:lang w:eastAsia="en-AU"/>
        </w:rPr>
        <mc:AlternateContent>
          <mc:Choice Requires="wps">
            <w:drawing>
              <wp:anchor distT="0" distB="0" distL="114300" distR="114300" simplePos="0" relativeHeight="251663360" behindDoc="0" locked="0" layoutInCell="1" allowOverlap="1" wp14:anchorId="36046B83" wp14:editId="629D442D">
                <wp:simplePos x="0" y="0"/>
                <wp:positionH relativeFrom="column">
                  <wp:posOffset>72390</wp:posOffset>
                </wp:positionH>
                <wp:positionV relativeFrom="paragraph">
                  <wp:posOffset>1079500</wp:posOffset>
                </wp:positionV>
                <wp:extent cx="6924675" cy="11811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6924675" cy="1181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0C80" w:rsidRDefault="006D0C80">
                            <w:pPr>
                              <w:rPr>
                                <w:b/>
                                <w:sz w:val="18"/>
                                <w:szCs w:val="18"/>
                              </w:rPr>
                            </w:pPr>
                            <w:r>
                              <w:rPr>
                                <w:b/>
                                <w:sz w:val="18"/>
                                <w:szCs w:val="18"/>
                              </w:rPr>
                              <w:t>(B) What would you like to do?</w:t>
                            </w: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67"/>
                              <w:gridCol w:w="3118"/>
                              <w:gridCol w:w="567"/>
                              <w:gridCol w:w="2824"/>
                              <w:gridCol w:w="436"/>
                            </w:tblGrid>
                            <w:tr w:rsidR="004D0DCE" w:rsidTr="004513FB">
                              <w:trPr>
                                <w:trHeight w:val="454"/>
                              </w:trPr>
                              <w:tc>
                                <w:tcPr>
                                  <w:tcW w:w="3369" w:type="dxa"/>
                                  <w:vAlign w:val="center"/>
                                </w:tcPr>
                                <w:p w:rsidR="004F2F45" w:rsidRDefault="00ED591E" w:rsidP="003D4BD1">
                                  <w:pPr>
                                    <w:spacing w:after="120"/>
                                    <w:rPr>
                                      <w:sz w:val="18"/>
                                      <w:szCs w:val="18"/>
                                    </w:rPr>
                                  </w:pPr>
                                  <w:r>
                                    <w:rPr>
                                      <w:sz w:val="18"/>
                                      <w:szCs w:val="18"/>
                                    </w:rPr>
                                    <w:t xml:space="preserve">Add a </w:t>
                                  </w:r>
                                  <w:r w:rsidR="004F2F45">
                                    <w:rPr>
                                      <w:sz w:val="18"/>
                                      <w:szCs w:val="18"/>
                                    </w:rPr>
                                    <w:t xml:space="preserve">New User (Complete </w:t>
                                  </w:r>
                                  <w:r w:rsidR="004513FB">
                                    <w:rPr>
                                      <w:sz w:val="18"/>
                                      <w:szCs w:val="18"/>
                                    </w:rPr>
                                    <w:t xml:space="preserve">Sections </w:t>
                                  </w:r>
                                  <w:r w:rsidR="004F2F45">
                                    <w:rPr>
                                      <w:sz w:val="18"/>
                                      <w:szCs w:val="18"/>
                                    </w:rPr>
                                    <w:t>A-</w:t>
                                  </w:r>
                                  <w:r w:rsidR="004513FB">
                                    <w:rPr>
                                      <w:sz w:val="18"/>
                                      <w:szCs w:val="18"/>
                                    </w:rPr>
                                    <w:t>F</w:t>
                                  </w:r>
                                  <w:r w:rsidR="004F2F45">
                                    <w:rPr>
                                      <w:sz w:val="18"/>
                                      <w:szCs w:val="18"/>
                                    </w:rPr>
                                    <w:t>)</w:t>
                                  </w:r>
                                </w:p>
                              </w:tc>
                              <w:sdt>
                                <w:sdtPr>
                                  <w:id w:val="-1883163338"/>
                                  <w14:checkbox>
                                    <w14:checked w14:val="0"/>
                                    <w14:checkedState w14:val="00FE" w14:font="Wingdings"/>
                                    <w14:uncheckedState w14:val="2610" w14:font="MS Gothic"/>
                                  </w14:checkbox>
                                </w:sdtPr>
                                <w:sdtEndPr/>
                                <w:sdtContent>
                                  <w:tc>
                                    <w:tcPr>
                                      <w:tcW w:w="567" w:type="dxa"/>
                                      <w:vAlign w:val="center"/>
                                    </w:tcPr>
                                    <w:p w:rsidR="004F2F45" w:rsidRPr="007017E8" w:rsidRDefault="00061A63" w:rsidP="003D4BD1">
                                      <w:pPr>
                                        <w:spacing w:after="120"/>
                                        <w:jc w:val="center"/>
                                      </w:pPr>
                                      <w:r w:rsidRPr="007017E8">
                                        <w:rPr>
                                          <w:rFonts w:ascii="MS Gothic" w:eastAsia="MS Gothic" w:hAnsi="MS Gothic" w:hint="eastAsia"/>
                                        </w:rPr>
                                        <w:t>☐</w:t>
                                      </w:r>
                                    </w:p>
                                  </w:tc>
                                </w:sdtContent>
                              </w:sdt>
                              <w:tc>
                                <w:tcPr>
                                  <w:tcW w:w="3118" w:type="dxa"/>
                                  <w:vAlign w:val="center"/>
                                </w:tcPr>
                                <w:p w:rsidR="004F2F45" w:rsidRDefault="004D0DCE" w:rsidP="003D4BD1">
                                  <w:pPr>
                                    <w:spacing w:after="120"/>
                                    <w:rPr>
                                      <w:sz w:val="18"/>
                                      <w:szCs w:val="18"/>
                                    </w:rPr>
                                  </w:pPr>
                                  <w:r>
                                    <w:rPr>
                                      <w:sz w:val="18"/>
                                      <w:szCs w:val="18"/>
                                    </w:rPr>
                                    <w:t>Reset</w:t>
                                  </w:r>
                                  <w:r w:rsidR="00ED591E">
                                    <w:rPr>
                                      <w:sz w:val="18"/>
                                      <w:szCs w:val="18"/>
                                    </w:rPr>
                                    <w:t xml:space="preserve"> Activation Codes</w:t>
                                  </w:r>
                                  <w:r w:rsidR="00FB0133">
                                    <w:rPr>
                                      <w:sz w:val="18"/>
                                      <w:szCs w:val="18"/>
                                    </w:rPr>
                                    <w:t xml:space="preserve"> (Passwords)</w:t>
                                  </w:r>
                                  <w:r w:rsidR="00ED591E">
                                    <w:rPr>
                                      <w:sz w:val="18"/>
                                      <w:szCs w:val="18"/>
                                    </w:rPr>
                                    <w:t xml:space="preserve"> </w:t>
                                  </w:r>
                                  <w:r w:rsidR="009E3B62">
                                    <w:rPr>
                                      <w:sz w:val="18"/>
                                      <w:szCs w:val="18"/>
                                    </w:rPr>
                                    <w:t>(Complete Section D and E)</w:t>
                                  </w:r>
                                </w:p>
                              </w:tc>
                              <w:sdt>
                                <w:sdtPr>
                                  <w:id w:val="-1580360930"/>
                                  <w14:checkbox>
                                    <w14:checked w14:val="0"/>
                                    <w14:checkedState w14:val="00FE" w14:font="Wingdings"/>
                                    <w14:uncheckedState w14:val="2610" w14:font="MS Gothic"/>
                                  </w14:checkbox>
                                </w:sdtPr>
                                <w:sdtEndPr/>
                                <w:sdtContent>
                                  <w:tc>
                                    <w:tcPr>
                                      <w:tcW w:w="567" w:type="dxa"/>
                                      <w:vAlign w:val="center"/>
                                    </w:tcPr>
                                    <w:p w:rsidR="004F2F45" w:rsidRPr="007017E8" w:rsidRDefault="00061A63" w:rsidP="003D4BD1">
                                      <w:pPr>
                                        <w:spacing w:after="120"/>
                                        <w:jc w:val="center"/>
                                      </w:pPr>
                                      <w:r w:rsidRPr="007017E8">
                                        <w:rPr>
                                          <w:rFonts w:ascii="MS Gothic" w:eastAsia="MS Gothic" w:hAnsi="MS Gothic" w:hint="eastAsia"/>
                                        </w:rPr>
                                        <w:t>☐</w:t>
                                      </w:r>
                                    </w:p>
                                  </w:tc>
                                </w:sdtContent>
                              </w:sdt>
                              <w:tc>
                                <w:tcPr>
                                  <w:tcW w:w="2824" w:type="dxa"/>
                                  <w:vAlign w:val="center"/>
                                </w:tcPr>
                                <w:p w:rsidR="004F2F45" w:rsidRDefault="004F2F45" w:rsidP="003D4BD1">
                                  <w:pPr>
                                    <w:spacing w:after="120"/>
                                    <w:rPr>
                                      <w:sz w:val="18"/>
                                      <w:szCs w:val="18"/>
                                    </w:rPr>
                                  </w:pPr>
                                  <w:r>
                                    <w:rPr>
                                      <w:sz w:val="18"/>
                                      <w:szCs w:val="18"/>
                                    </w:rPr>
                                    <w:t>Remove User</w:t>
                                  </w:r>
                                  <w:r w:rsidR="00ED591E">
                                    <w:rPr>
                                      <w:sz w:val="18"/>
                                      <w:szCs w:val="18"/>
                                    </w:rPr>
                                    <w:t xml:space="preserve"> in Section A</w:t>
                                  </w:r>
                                  <w:r w:rsidR="004D0DCE">
                                    <w:rPr>
                                      <w:sz w:val="18"/>
                                      <w:szCs w:val="18"/>
                                    </w:rPr>
                                    <w:t xml:space="preserve"> (Go to Section F)</w:t>
                                  </w:r>
                                </w:p>
                              </w:tc>
                              <w:sdt>
                                <w:sdtPr>
                                  <w:id w:val="935636809"/>
                                  <w14:checkbox>
                                    <w14:checked w14:val="0"/>
                                    <w14:checkedState w14:val="00FE" w14:font="Wingdings"/>
                                    <w14:uncheckedState w14:val="2610" w14:font="MS Gothic"/>
                                  </w14:checkbox>
                                </w:sdtPr>
                                <w:sdtEndPr/>
                                <w:sdtContent>
                                  <w:tc>
                                    <w:tcPr>
                                      <w:tcW w:w="436" w:type="dxa"/>
                                      <w:vAlign w:val="center"/>
                                    </w:tcPr>
                                    <w:p w:rsidR="004F2F45" w:rsidRPr="007017E8" w:rsidRDefault="00061A63" w:rsidP="007017E8">
                                      <w:pPr>
                                        <w:jc w:val="center"/>
                                      </w:pPr>
                                      <w:r w:rsidRPr="007017E8">
                                        <w:rPr>
                                          <w:rFonts w:ascii="MS Gothic" w:eastAsia="MS Gothic" w:hAnsi="MS Gothic" w:hint="eastAsia"/>
                                        </w:rPr>
                                        <w:t>☐</w:t>
                                      </w:r>
                                    </w:p>
                                  </w:tc>
                                </w:sdtContent>
                              </w:sdt>
                            </w:tr>
                            <w:tr w:rsidR="004D0DCE" w:rsidTr="004513FB">
                              <w:trPr>
                                <w:trHeight w:val="454"/>
                              </w:trPr>
                              <w:tc>
                                <w:tcPr>
                                  <w:tcW w:w="3369" w:type="dxa"/>
                                  <w:vAlign w:val="center"/>
                                </w:tcPr>
                                <w:p w:rsidR="004F2F45" w:rsidRDefault="004F2F45" w:rsidP="003D4BD1">
                                  <w:pPr>
                                    <w:spacing w:after="120"/>
                                    <w:rPr>
                                      <w:sz w:val="18"/>
                                      <w:szCs w:val="18"/>
                                    </w:rPr>
                                  </w:pPr>
                                  <w:r>
                                    <w:rPr>
                                      <w:sz w:val="18"/>
                                      <w:szCs w:val="18"/>
                                    </w:rPr>
                                    <w:t>Change Existing User R</w:t>
                                  </w:r>
                                  <w:r w:rsidR="009E3B62">
                                    <w:rPr>
                                      <w:sz w:val="18"/>
                                      <w:szCs w:val="18"/>
                                    </w:rPr>
                                    <w:t>ole</w:t>
                                  </w:r>
                                  <w:r w:rsidR="008F1F98">
                                    <w:rPr>
                                      <w:sz w:val="18"/>
                                      <w:szCs w:val="18"/>
                                    </w:rPr>
                                    <w:t xml:space="preserve"> (Complete Section C</w:t>
                                  </w:r>
                                  <w:r w:rsidR="004513FB">
                                    <w:rPr>
                                      <w:sz w:val="18"/>
                                      <w:szCs w:val="18"/>
                                    </w:rPr>
                                    <w:t>, E and F</w:t>
                                  </w:r>
                                  <w:r w:rsidR="008F1F98">
                                    <w:rPr>
                                      <w:sz w:val="18"/>
                                      <w:szCs w:val="18"/>
                                    </w:rPr>
                                    <w:t>)</w:t>
                                  </w:r>
                                </w:p>
                              </w:tc>
                              <w:sdt>
                                <w:sdtPr>
                                  <w:id w:val="-413775516"/>
                                  <w14:checkbox>
                                    <w14:checked w14:val="0"/>
                                    <w14:checkedState w14:val="00FE" w14:font="Wingdings"/>
                                    <w14:uncheckedState w14:val="2610" w14:font="MS Gothic"/>
                                  </w14:checkbox>
                                </w:sdtPr>
                                <w:sdtEndPr/>
                                <w:sdtContent>
                                  <w:tc>
                                    <w:tcPr>
                                      <w:tcW w:w="567" w:type="dxa"/>
                                      <w:vAlign w:val="center"/>
                                    </w:tcPr>
                                    <w:p w:rsidR="004F2F45" w:rsidRPr="007017E8" w:rsidRDefault="00061A63" w:rsidP="003D4BD1">
                                      <w:pPr>
                                        <w:spacing w:after="120"/>
                                        <w:jc w:val="center"/>
                                      </w:pPr>
                                      <w:r w:rsidRPr="007017E8">
                                        <w:rPr>
                                          <w:rFonts w:ascii="MS Gothic" w:eastAsia="MS Gothic" w:hAnsi="MS Gothic" w:hint="eastAsia"/>
                                        </w:rPr>
                                        <w:t>☐</w:t>
                                      </w:r>
                                    </w:p>
                                  </w:tc>
                                </w:sdtContent>
                              </w:sdt>
                              <w:tc>
                                <w:tcPr>
                                  <w:tcW w:w="3118" w:type="dxa"/>
                                  <w:vAlign w:val="center"/>
                                </w:tcPr>
                                <w:p w:rsidR="004F2F45" w:rsidRDefault="004F2F45" w:rsidP="003D4BD1">
                                  <w:pPr>
                                    <w:spacing w:after="120"/>
                                    <w:rPr>
                                      <w:sz w:val="18"/>
                                      <w:szCs w:val="18"/>
                                    </w:rPr>
                                  </w:pPr>
                                  <w:r>
                                    <w:rPr>
                                      <w:sz w:val="18"/>
                                      <w:szCs w:val="18"/>
                                    </w:rPr>
                                    <w:t>Change Existing User Details</w:t>
                                  </w:r>
                                  <w:r w:rsidR="008F1F98">
                                    <w:rPr>
                                      <w:sz w:val="18"/>
                                      <w:szCs w:val="18"/>
                                    </w:rPr>
                                    <w:t xml:space="preserve"> (Complete Section</w:t>
                                  </w:r>
                                  <w:r w:rsidR="004513FB">
                                    <w:rPr>
                                      <w:sz w:val="18"/>
                                      <w:szCs w:val="18"/>
                                    </w:rPr>
                                    <w:t>s</w:t>
                                  </w:r>
                                  <w:r w:rsidR="008F1F98">
                                    <w:rPr>
                                      <w:sz w:val="18"/>
                                      <w:szCs w:val="18"/>
                                    </w:rPr>
                                    <w:t xml:space="preserve"> D</w:t>
                                  </w:r>
                                  <w:r w:rsidR="004513FB">
                                    <w:rPr>
                                      <w:sz w:val="18"/>
                                      <w:szCs w:val="18"/>
                                    </w:rPr>
                                    <w:t>-F</w:t>
                                  </w:r>
                                  <w:r w:rsidR="008F1F98">
                                    <w:rPr>
                                      <w:sz w:val="18"/>
                                      <w:szCs w:val="18"/>
                                    </w:rPr>
                                    <w:t>)</w:t>
                                  </w:r>
                                </w:p>
                              </w:tc>
                              <w:sdt>
                                <w:sdtPr>
                                  <w:id w:val="-866137182"/>
                                  <w14:checkbox>
                                    <w14:checked w14:val="0"/>
                                    <w14:checkedState w14:val="00FE" w14:font="Wingdings"/>
                                    <w14:uncheckedState w14:val="2610" w14:font="MS Gothic"/>
                                  </w14:checkbox>
                                </w:sdtPr>
                                <w:sdtEndPr/>
                                <w:sdtContent>
                                  <w:tc>
                                    <w:tcPr>
                                      <w:tcW w:w="567" w:type="dxa"/>
                                      <w:vAlign w:val="center"/>
                                    </w:tcPr>
                                    <w:p w:rsidR="004F2F45" w:rsidRPr="007017E8" w:rsidRDefault="00061A63" w:rsidP="003D4BD1">
                                      <w:pPr>
                                        <w:spacing w:after="120"/>
                                        <w:jc w:val="center"/>
                                      </w:pPr>
                                      <w:r w:rsidRPr="007017E8">
                                        <w:rPr>
                                          <w:rFonts w:ascii="MS Gothic" w:eastAsia="MS Gothic" w:hAnsi="MS Gothic" w:hint="eastAsia"/>
                                        </w:rPr>
                                        <w:t>☐</w:t>
                                      </w:r>
                                    </w:p>
                                  </w:tc>
                                </w:sdtContent>
                              </w:sdt>
                              <w:tc>
                                <w:tcPr>
                                  <w:tcW w:w="2824" w:type="dxa"/>
                                  <w:vAlign w:val="center"/>
                                </w:tcPr>
                                <w:p w:rsidR="004F2F45" w:rsidRDefault="004F2F45" w:rsidP="003D4BD1">
                                  <w:pPr>
                                    <w:spacing w:after="120"/>
                                    <w:rPr>
                                      <w:sz w:val="18"/>
                                      <w:szCs w:val="18"/>
                                    </w:rPr>
                                  </w:pPr>
                                </w:p>
                              </w:tc>
                              <w:tc>
                                <w:tcPr>
                                  <w:tcW w:w="436" w:type="dxa"/>
                                  <w:vAlign w:val="center"/>
                                </w:tcPr>
                                <w:p w:rsidR="004F2F45" w:rsidRPr="007017E8" w:rsidRDefault="004F2F45" w:rsidP="007017E8">
                                  <w:pPr>
                                    <w:jc w:val="center"/>
                                  </w:pPr>
                                </w:p>
                              </w:tc>
                            </w:tr>
                          </w:tbl>
                          <w:p w:rsidR="004F2F45" w:rsidRPr="004F2F45" w:rsidRDefault="004F2F45">
                            <w:pPr>
                              <w:rPr>
                                <w:sz w:val="18"/>
                                <w:szCs w:val="18"/>
                              </w:rPr>
                            </w:pPr>
                          </w:p>
                          <w:p w:rsidR="002D560C" w:rsidRDefault="002D560C">
                            <w:pPr>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42" type="#_x0000_t202" style="position:absolute;margin-left:5.7pt;margin-top:85pt;width:545.25pt;height:9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" fillcolor="white [3201]" strokeweight=".5pt">
                <v:textbox>
                  <w:txbxContent>
                    <w:p w:rsidR="006D0C80" w:rsidRDefault="006D0C80">
                      <w:pPr>
                        <w:rPr>
                          <w:b/>
                          <w:sz w:val="18"/>
                          <w:szCs w:val="18"/>
                        </w:rPr>
                      </w:pPr>
                      <w:r>
                        <w:rPr>
                          <w:b/>
                          <w:sz w:val="18"/>
                          <w:szCs w:val="18"/>
                        </w:rPr>
                        <w:t>(B) What would you like to do?</w:t>
                      </w: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67"/>
                        <w:gridCol w:w="3118"/>
                        <w:gridCol w:w="567"/>
                        <w:gridCol w:w="2824"/>
                        <w:gridCol w:w="436"/>
                      </w:tblGrid>
                      <w:tr w:rsidR="004D0DCE" w:rsidTr="004513FB">
                        <w:trPr>
                          <w:trHeight w:val="454"/>
                        </w:trPr>
                        <w:tc>
                          <w:tcPr>
                            <w:tcW w:w="3369" w:type="dxa"/>
                            <w:vAlign w:val="center"/>
                          </w:tcPr>
                          <w:p w:rsidR="004F2F45" w:rsidRDefault="00ED591E" w:rsidP="003D4BD1">
                            <w:pPr>
                              <w:spacing w:after="120"/>
                              <w:rPr>
                                <w:sz w:val="18"/>
                                <w:szCs w:val="18"/>
                              </w:rPr>
                            </w:pPr>
                            <w:r>
                              <w:rPr>
                                <w:sz w:val="18"/>
                                <w:szCs w:val="18"/>
                              </w:rPr>
                              <w:t xml:space="preserve">Add a </w:t>
                            </w:r>
                            <w:r w:rsidR="004F2F45">
                              <w:rPr>
                                <w:sz w:val="18"/>
                                <w:szCs w:val="18"/>
                              </w:rPr>
                              <w:t xml:space="preserve">New User (Complete </w:t>
                            </w:r>
                            <w:r w:rsidR="004513FB">
                              <w:rPr>
                                <w:sz w:val="18"/>
                                <w:szCs w:val="18"/>
                              </w:rPr>
                              <w:t xml:space="preserve">Sections </w:t>
                            </w:r>
                            <w:r w:rsidR="004F2F45">
                              <w:rPr>
                                <w:sz w:val="18"/>
                                <w:szCs w:val="18"/>
                              </w:rPr>
                              <w:t>A-</w:t>
                            </w:r>
                            <w:r w:rsidR="004513FB">
                              <w:rPr>
                                <w:sz w:val="18"/>
                                <w:szCs w:val="18"/>
                              </w:rPr>
                              <w:t>F</w:t>
                            </w:r>
                            <w:r w:rsidR="004F2F45">
                              <w:rPr>
                                <w:sz w:val="18"/>
                                <w:szCs w:val="18"/>
                              </w:rPr>
                              <w:t>)</w:t>
                            </w:r>
                          </w:p>
                        </w:tc>
                        <w:sdt>
                          <w:sdtPr>
                            <w:id w:val="-1883163338"/>
                            <w14:checkbox>
                              <w14:checked w14:val="0"/>
                              <w14:checkedState w14:val="00FE" w14:font="Wingdings"/>
                              <w14:uncheckedState w14:val="2610" w14:font="MS Gothic"/>
                            </w14:checkbox>
                          </w:sdtPr>
                          <w:sdtEndPr/>
                          <w:sdtContent>
                            <w:tc>
                              <w:tcPr>
                                <w:tcW w:w="567" w:type="dxa"/>
                                <w:vAlign w:val="center"/>
                              </w:tcPr>
                              <w:p w:rsidR="004F2F45" w:rsidRPr="007017E8" w:rsidRDefault="00061A63" w:rsidP="003D4BD1">
                                <w:pPr>
                                  <w:spacing w:after="120"/>
                                  <w:jc w:val="center"/>
                                </w:pPr>
                                <w:r w:rsidRPr="007017E8">
                                  <w:rPr>
                                    <w:rFonts w:ascii="MS Gothic" w:eastAsia="MS Gothic" w:hAnsi="MS Gothic" w:hint="eastAsia"/>
                                  </w:rPr>
                                  <w:t>☐</w:t>
                                </w:r>
                              </w:p>
                            </w:tc>
                          </w:sdtContent>
                        </w:sdt>
                        <w:tc>
                          <w:tcPr>
                            <w:tcW w:w="3118" w:type="dxa"/>
                            <w:vAlign w:val="center"/>
                          </w:tcPr>
                          <w:p w:rsidR="004F2F45" w:rsidRDefault="004D0DCE" w:rsidP="003D4BD1">
                            <w:pPr>
                              <w:spacing w:after="120"/>
                              <w:rPr>
                                <w:sz w:val="18"/>
                                <w:szCs w:val="18"/>
                              </w:rPr>
                            </w:pPr>
                            <w:r>
                              <w:rPr>
                                <w:sz w:val="18"/>
                                <w:szCs w:val="18"/>
                              </w:rPr>
                              <w:t>Reset</w:t>
                            </w:r>
                            <w:r w:rsidR="00ED591E">
                              <w:rPr>
                                <w:sz w:val="18"/>
                                <w:szCs w:val="18"/>
                              </w:rPr>
                              <w:t xml:space="preserve"> Activation Codes</w:t>
                            </w:r>
                            <w:r w:rsidR="00FB0133">
                              <w:rPr>
                                <w:sz w:val="18"/>
                                <w:szCs w:val="18"/>
                              </w:rPr>
                              <w:t xml:space="preserve"> (Passwords)</w:t>
                            </w:r>
                            <w:r w:rsidR="00ED591E">
                              <w:rPr>
                                <w:sz w:val="18"/>
                                <w:szCs w:val="18"/>
                              </w:rPr>
                              <w:t xml:space="preserve"> </w:t>
                            </w:r>
                            <w:r w:rsidR="009E3B62">
                              <w:rPr>
                                <w:sz w:val="18"/>
                                <w:szCs w:val="18"/>
                              </w:rPr>
                              <w:t>(Complete Section D and E)</w:t>
                            </w:r>
                          </w:p>
                        </w:tc>
                        <w:sdt>
                          <w:sdtPr>
                            <w:id w:val="-1580360930"/>
                            <w14:checkbox>
                              <w14:checked w14:val="0"/>
                              <w14:checkedState w14:val="00FE" w14:font="Wingdings"/>
                              <w14:uncheckedState w14:val="2610" w14:font="MS Gothic"/>
                            </w14:checkbox>
                          </w:sdtPr>
                          <w:sdtEndPr/>
                          <w:sdtContent>
                            <w:tc>
                              <w:tcPr>
                                <w:tcW w:w="567" w:type="dxa"/>
                                <w:vAlign w:val="center"/>
                              </w:tcPr>
                              <w:p w:rsidR="004F2F45" w:rsidRPr="007017E8" w:rsidRDefault="00061A63" w:rsidP="003D4BD1">
                                <w:pPr>
                                  <w:spacing w:after="120"/>
                                  <w:jc w:val="center"/>
                                </w:pPr>
                                <w:r w:rsidRPr="007017E8">
                                  <w:rPr>
                                    <w:rFonts w:ascii="MS Gothic" w:eastAsia="MS Gothic" w:hAnsi="MS Gothic" w:hint="eastAsia"/>
                                  </w:rPr>
                                  <w:t>☐</w:t>
                                </w:r>
                              </w:p>
                            </w:tc>
                          </w:sdtContent>
                        </w:sdt>
                        <w:tc>
                          <w:tcPr>
                            <w:tcW w:w="2824" w:type="dxa"/>
                            <w:vAlign w:val="center"/>
                          </w:tcPr>
                          <w:p w:rsidR="004F2F45" w:rsidRDefault="004F2F45" w:rsidP="003D4BD1">
                            <w:pPr>
                              <w:spacing w:after="120"/>
                              <w:rPr>
                                <w:sz w:val="18"/>
                                <w:szCs w:val="18"/>
                              </w:rPr>
                            </w:pPr>
                            <w:r>
                              <w:rPr>
                                <w:sz w:val="18"/>
                                <w:szCs w:val="18"/>
                              </w:rPr>
                              <w:t>Remove User</w:t>
                            </w:r>
                            <w:r w:rsidR="00ED591E">
                              <w:rPr>
                                <w:sz w:val="18"/>
                                <w:szCs w:val="18"/>
                              </w:rPr>
                              <w:t xml:space="preserve"> in Section A</w:t>
                            </w:r>
                            <w:r w:rsidR="004D0DCE">
                              <w:rPr>
                                <w:sz w:val="18"/>
                                <w:szCs w:val="18"/>
                              </w:rPr>
                              <w:t xml:space="preserve"> (Go to Section F)</w:t>
                            </w:r>
                          </w:p>
                        </w:tc>
                        <w:sdt>
                          <w:sdtPr>
                            <w:id w:val="935636809"/>
                            <w14:checkbox>
                              <w14:checked w14:val="0"/>
                              <w14:checkedState w14:val="00FE" w14:font="Wingdings"/>
                              <w14:uncheckedState w14:val="2610" w14:font="MS Gothic"/>
                            </w14:checkbox>
                          </w:sdtPr>
                          <w:sdtEndPr/>
                          <w:sdtContent>
                            <w:tc>
                              <w:tcPr>
                                <w:tcW w:w="436" w:type="dxa"/>
                                <w:vAlign w:val="center"/>
                              </w:tcPr>
                              <w:p w:rsidR="004F2F45" w:rsidRPr="007017E8" w:rsidRDefault="00061A63" w:rsidP="007017E8">
                                <w:pPr>
                                  <w:jc w:val="center"/>
                                </w:pPr>
                                <w:r w:rsidRPr="007017E8">
                                  <w:rPr>
                                    <w:rFonts w:ascii="MS Gothic" w:eastAsia="MS Gothic" w:hAnsi="MS Gothic" w:hint="eastAsia"/>
                                  </w:rPr>
                                  <w:t>☐</w:t>
                                </w:r>
                              </w:p>
                            </w:tc>
                          </w:sdtContent>
                        </w:sdt>
                      </w:tr>
                      <w:tr w:rsidR="004D0DCE" w:rsidTr="004513FB">
                        <w:trPr>
                          <w:trHeight w:val="454"/>
                        </w:trPr>
                        <w:tc>
                          <w:tcPr>
                            <w:tcW w:w="3369" w:type="dxa"/>
                            <w:vAlign w:val="center"/>
                          </w:tcPr>
                          <w:p w:rsidR="004F2F45" w:rsidRDefault="004F2F45" w:rsidP="003D4BD1">
                            <w:pPr>
                              <w:spacing w:after="120"/>
                              <w:rPr>
                                <w:sz w:val="18"/>
                                <w:szCs w:val="18"/>
                              </w:rPr>
                            </w:pPr>
                            <w:r>
                              <w:rPr>
                                <w:sz w:val="18"/>
                                <w:szCs w:val="18"/>
                              </w:rPr>
                              <w:t>Change Existing User R</w:t>
                            </w:r>
                            <w:r w:rsidR="009E3B62">
                              <w:rPr>
                                <w:sz w:val="18"/>
                                <w:szCs w:val="18"/>
                              </w:rPr>
                              <w:t>ole</w:t>
                            </w:r>
                            <w:r w:rsidR="008F1F98">
                              <w:rPr>
                                <w:sz w:val="18"/>
                                <w:szCs w:val="18"/>
                              </w:rPr>
                              <w:t xml:space="preserve"> (Complete Section C</w:t>
                            </w:r>
                            <w:r w:rsidR="004513FB">
                              <w:rPr>
                                <w:sz w:val="18"/>
                                <w:szCs w:val="18"/>
                              </w:rPr>
                              <w:t>, E and F</w:t>
                            </w:r>
                            <w:r w:rsidR="008F1F98">
                              <w:rPr>
                                <w:sz w:val="18"/>
                                <w:szCs w:val="18"/>
                              </w:rPr>
                              <w:t>)</w:t>
                            </w:r>
                          </w:p>
                        </w:tc>
                        <w:sdt>
                          <w:sdtPr>
                            <w:id w:val="-413775516"/>
                            <w14:checkbox>
                              <w14:checked w14:val="0"/>
                              <w14:checkedState w14:val="00FE" w14:font="Wingdings"/>
                              <w14:uncheckedState w14:val="2610" w14:font="MS Gothic"/>
                            </w14:checkbox>
                          </w:sdtPr>
                          <w:sdtEndPr/>
                          <w:sdtContent>
                            <w:tc>
                              <w:tcPr>
                                <w:tcW w:w="567" w:type="dxa"/>
                                <w:vAlign w:val="center"/>
                              </w:tcPr>
                              <w:p w:rsidR="004F2F45" w:rsidRPr="007017E8" w:rsidRDefault="00061A63" w:rsidP="003D4BD1">
                                <w:pPr>
                                  <w:spacing w:after="120"/>
                                  <w:jc w:val="center"/>
                                </w:pPr>
                                <w:r w:rsidRPr="007017E8">
                                  <w:rPr>
                                    <w:rFonts w:ascii="MS Gothic" w:eastAsia="MS Gothic" w:hAnsi="MS Gothic" w:hint="eastAsia"/>
                                  </w:rPr>
                                  <w:t>☐</w:t>
                                </w:r>
                              </w:p>
                            </w:tc>
                          </w:sdtContent>
                        </w:sdt>
                        <w:tc>
                          <w:tcPr>
                            <w:tcW w:w="3118" w:type="dxa"/>
                            <w:vAlign w:val="center"/>
                          </w:tcPr>
                          <w:p w:rsidR="004F2F45" w:rsidRDefault="004F2F45" w:rsidP="003D4BD1">
                            <w:pPr>
                              <w:spacing w:after="120"/>
                              <w:rPr>
                                <w:sz w:val="18"/>
                                <w:szCs w:val="18"/>
                              </w:rPr>
                            </w:pPr>
                            <w:r>
                              <w:rPr>
                                <w:sz w:val="18"/>
                                <w:szCs w:val="18"/>
                              </w:rPr>
                              <w:t>Change Existing User Details</w:t>
                            </w:r>
                            <w:r w:rsidR="008F1F98">
                              <w:rPr>
                                <w:sz w:val="18"/>
                                <w:szCs w:val="18"/>
                              </w:rPr>
                              <w:t xml:space="preserve"> (Complete Section</w:t>
                            </w:r>
                            <w:r w:rsidR="004513FB">
                              <w:rPr>
                                <w:sz w:val="18"/>
                                <w:szCs w:val="18"/>
                              </w:rPr>
                              <w:t>s</w:t>
                            </w:r>
                            <w:r w:rsidR="008F1F98">
                              <w:rPr>
                                <w:sz w:val="18"/>
                                <w:szCs w:val="18"/>
                              </w:rPr>
                              <w:t xml:space="preserve"> D</w:t>
                            </w:r>
                            <w:r w:rsidR="004513FB">
                              <w:rPr>
                                <w:sz w:val="18"/>
                                <w:szCs w:val="18"/>
                              </w:rPr>
                              <w:t>-F</w:t>
                            </w:r>
                            <w:r w:rsidR="008F1F98">
                              <w:rPr>
                                <w:sz w:val="18"/>
                                <w:szCs w:val="18"/>
                              </w:rPr>
                              <w:t>)</w:t>
                            </w:r>
                          </w:p>
                        </w:tc>
                        <w:sdt>
                          <w:sdtPr>
                            <w:id w:val="-866137182"/>
                            <w14:checkbox>
                              <w14:checked w14:val="0"/>
                              <w14:checkedState w14:val="00FE" w14:font="Wingdings"/>
                              <w14:uncheckedState w14:val="2610" w14:font="MS Gothic"/>
                            </w14:checkbox>
                          </w:sdtPr>
                          <w:sdtEndPr/>
                          <w:sdtContent>
                            <w:tc>
                              <w:tcPr>
                                <w:tcW w:w="567" w:type="dxa"/>
                                <w:vAlign w:val="center"/>
                              </w:tcPr>
                              <w:p w:rsidR="004F2F45" w:rsidRPr="007017E8" w:rsidRDefault="00061A63" w:rsidP="003D4BD1">
                                <w:pPr>
                                  <w:spacing w:after="120"/>
                                  <w:jc w:val="center"/>
                                </w:pPr>
                                <w:r w:rsidRPr="007017E8">
                                  <w:rPr>
                                    <w:rFonts w:ascii="MS Gothic" w:eastAsia="MS Gothic" w:hAnsi="MS Gothic" w:hint="eastAsia"/>
                                  </w:rPr>
                                  <w:t>☐</w:t>
                                </w:r>
                              </w:p>
                            </w:tc>
                          </w:sdtContent>
                        </w:sdt>
                        <w:tc>
                          <w:tcPr>
                            <w:tcW w:w="2824" w:type="dxa"/>
                            <w:vAlign w:val="center"/>
                          </w:tcPr>
                          <w:p w:rsidR="004F2F45" w:rsidRDefault="004F2F45" w:rsidP="003D4BD1">
                            <w:pPr>
                              <w:spacing w:after="120"/>
                              <w:rPr>
                                <w:sz w:val="18"/>
                                <w:szCs w:val="18"/>
                              </w:rPr>
                            </w:pPr>
                          </w:p>
                        </w:tc>
                        <w:tc>
                          <w:tcPr>
                            <w:tcW w:w="436" w:type="dxa"/>
                            <w:vAlign w:val="center"/>
                          </w:tcPr>
                          <w:p w:rsidR="004F2F45" w:rsidRPr="007017E8" w:rsidRDefault="004F2F45" w:rsidP="007017E8">
                            <w:pPr>
                              <w:jc w:val="center"/>
                            </w:pPr>
                          </w:p>
                        </w:tc>
                      </w:tr>
                    </w:tbl>
                    <w:p w:rsidR="004F2F45" w:rsidRPr="004F2F45" w:rsidRDefault="004F2F45">
                      <w:pPr>
                        <w:rPr>
                          <w:sz w:val="18"/>
                          <w:szCs w:val="18"/>
                        </w:rPr>
                      </w:pPr>
                    </w:p>
                    <w:p w:rsidR="002D560C" w:rsidRDefault="002D560C">
                      <w:pPr>
                        <w:rPr>
                          <w:b/>
                          <w:sz w:val="18"/>
                          <w:szCs w:val="18"/>
                        </w:rPr>
                      </w:pPr>
                    </w:p>
                  </w:txbxContent>
                </v:textbox>
              </v:shape>
            </w:pict>
          </mc:Fallback>
        </mc:AlternateContent>
      </w:r>
      <w:r w:rsidR="004513FB" w:rsidRPr="00A0575B">
        <w:rPr>
          <w:noProof/>
          <w:sz w:val="18"/>
          <w:szCs w:val="18"/>
          <w:lang w:eastAsia="en-AU"/>
        </w:rPr>
        <mc:AlternateContent>
          <mc:Choice Requires="wps">
            <w:drawing>
              <wp:anchor distT="0" distB="0" distL="114300" distR="114300" simplePos="0" relativeHeight="251664384" behindDoc="0" locked="0" layoutInCell="1" allowOverlap="1" wp14:anchorId="464D5182" wp14:editId="1F3CB5EE">
                <wp:simplePos x="0" y="0"/>
                <wp:positionH relativeFrom="column">
                  <wp:posOffset>72390</wp:posOffset>
                </wp:positionH>
                <wp:positionV relativeFrom="paragraph">
                  <wp:posOffset>2384425</wp:posOffset>
                </wp:positionV>
                <wp:extent cx="6924675" cy="17907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924675" cy="1790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1A63" w:rsidRPr="00061A63" w:rsidRDefault="00061A63">
                            <w:pPr>
                              <w:rPr>
                                <w:b/>
                                <w:sz w:val="18"/>
                                <w:szCs w:val="18"/>
                              </w:rPr>
                            </w:pPr>
                            <w:r>
                              <w:rPr>
                                <w:b/>
                                <w:sz w:val="18"/>
                                <w:szCs w:val="18"/>
                              </w:rPr>
                              <w:t xml:space="preserve">(C) </w:t>
                            </w:r>
                            <w:r w:rsidR="009E3B62">
                              <w:rPr>
                                <w:b/>
                                <w:sz w:val="18"/>
                                <w:szCs w:val="18"/>
                              </w:rPr>
                              <w:t xml:space="preserve">User Role: </w:t>
                            </w:r>
                            <w:r>
                              <w:rPr>
                                <w:b/>
                                <w:sz w:val="18"/>
                                <w:szCs w:val="18"/>
                              </w:rPr>
                              <w:t xml:space="preserve">Select </w:t>
                            </w:r>
                            <w:r w:rsidR="00F136CE">
                              <w:rPr>
                                <w:b/>
                                <w:sz w:val="18"/>
                                <w:szCs w:val="18"/>
                              </w:rPr>
                              <w:t>o</w:t>
                            </w:r>
                            <w:r w:rsidR="0031723C">
                              <w:rPr>
                                <w:b/>
                                <w:sz w:val="18"/>
                                <w:szCs w:val="18"/>
                              </w:rPr>
                              <w:t xml:space="preserve">ne </w:t>
                            </w:r>
                            <w:r w:rsidR="00F136CE">
                              <w:rPr>
                                <w:b/>
                                <w:sz w:val="18"/>
                                <w:szCs w:val="18"/>
                              </w:rPr>
                              <w:t xml:space="preserve">or more </w:t>
                            </w:r>
                            <w:r w:rsidR="0031723C">
                              <w:rPr>
                                <w:b/>
                                <w:sz w:val="18"/>
                                <w:szCs w:val="18"/>
                              </w:rPr>
                              <w:t>from the F</w:t>
                            </w:r>
                            <w:r w:rsidR="007017E8">
                              <w:rPr>
                                <w:b/>
                                <w:sz w:val="18"/>
                                <w:szCs w:val="18"/>
                              </w:rPr>
                              <w:t>ollowing 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43" type="#_x0000_t202" style="position:absolute;margin-left:5.7pt;margin-top:187.75pt;width:545.25pt;height:14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" fillcolor="white [3201]" strokeweight=".5pt">
                <v:textbox>
                  <w:txbxContent>
                    <w:p w:rsidR="00061A63" w:rsidRPr="00061A63" w:rsidRDefault="00061A63">
                      <w:pPr>
                        <w:rPr>
                          <w:b/>
                          <w:sz w:val="18"/>
                          <w:szCs w:val="18"/>
                        </w:rPr>
                      </w:pPr>
                      <w:r>
                        <w:rPr>
                          <w:b/>
                          <w:sz w:val="18"/>
                          <w:szCs w:val="18"/>
                        </w:rPr>
                        <w:t xml:space="preserve">(C) </w:t>
                      </w:r>
                      <w:r w:rsidR="009E3B62">
                        <w:rPr>
                          <w:b/>
                          <w:sz w:val="18"/>
                          <w:szCs w:val="18"/>
                        </w:rPr>
                        <w:t xml:space="preserve">User Role: </w:t>
                      </w:r>
                      <w:r>
                        <w:rPr>
                          <w:b/>
                          <w:sz w:val="18"/>
                          <w:szCs w:val="18"/>
                        </w:rPr>
                        <w:t xml:space="preserve">Select </w:t>
                      </w:r>
                      <w:r w:rsidR="00F136CE">
                        <w:rPr>
                          <w:b/>
                          <w:sz w:val="18"/>
                          <w:szCs w:val="18"/>
                        </w:rPr>
                        <w:t>o</w:t>
                      </w:r>
                      <w:r w:rsidR="0031723C">
                        <w:rPr>
                          <w:b/>
                          <w:sz w:val="18"/>
                          <w:szCs w:val="18"/>
                        </w:rPr>
                        <w:t xml:space="preserve">ne </w:t>
                      </w:r>
                      <w:r w:rsidR="00F136CE">
                        <w:rPr>
                          <w:b/>
                          <w:sz w:val="18"/>
                          <w:szCs w:val="18"/>
                        </w:rPr>
                        <w:t xml:space="preserve">or more </w:t>
                      </w:r>
                      <w:r w:rsidR="0031723C">
                        <w:rPr>
                          <w:b/>
                          <w:sz w:val="18"/>
                          <w:szCs w:val="18"/>
                        </w:rPr>
                        <w:t>from the F</w:t>
                      </w:r>
                      <w:r w:rsidR="007017E8">
                        <w:rPr>
                          <w:b/>
                          <w:sz w:val="18"/>
                          <w:szCs w:val="18"/>
                        </w:rPr>
                        <w:t>ollowing List:</w:t>
                      </w:r>
                    </w:p>
                  </w:txbxContent>
                </v:textbox>
              </v:shape>
            </w:pict>
          </mc:Fallback>
        </mc:AlternateContent>
      </w:r>
      <w:r w:rsidR="004513FB" w:rsidRPr="00A0575B">
        <w:rPr>
          <w:noProof/>
          <w:sz w:val="18"/>
          <w:szCs w:val="18"/>
          <w:lang w:eastAsia="en-AU"/>
        </w:rPr>
        <mc:AlternateContent>
          <mc:Choice Requires="wps">
            <w:drawing>
              <wp:anchor distT="0" distB="0" distL="114300" distR="114300" simplePos="0" relativeHeight="251684864" behindDoc="0" locked="0" layoutInCell="1" allowOverlap="1" wp14:anchorId="771C2CCC" wp14:editId="0EEF76F0">
                <wp:simplePos x="0" y="0"/>
                <wp:positionH relativeFrom="column">
                  <wp:posOffset>72390</wp:posOffset>
                </wp:positionH>
                <wp:positionV relativeFrom="paragraph">
                  <wp:posOffset>8480425</wp:posOffset>
                </wp:positionV>
                <wp:extent cx="5162550" cy="400050"/>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5162550"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5B57" w:rsidRPr="00C25B57" w:rsidRDefault="00C25B57">
                            <w:pPr>
                              <w:rPr>
                                <w:sz w:val="18"/>
                                <w:szCs w:val="18"/>
                              </w:rPr>
                            </w:pPr>
                            <w:r>
                              <w:rPr>
                                <w:sz w:val="18"/>
                                <w:szCs w:val="18"/>
                              </w:rPr>
                              <w:t>Organisation Address Line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8" o:spid="_x0000_s1044" type="#_x0000_t202" style="position:absolute;margin-left:5.7pt;margin-top:667.75pt;width:406.5pt;height:31.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" fillcolor="white [3201]" strokeweight=".5pt">
                <v:textbox>
                  <w:txbxContent>
                    <w:p w:rsidR="00C25B57" w:rsidRPr="00C25B57" w:rsidRDefault="00C25B57">
                      <w:pPr>
                        <w:rPr>
                          <w:sz w:val="18"/>
                          <w:szCs w:val="18"/>
                        </w:rPr>
                      </w:pPr>
                      <w:r>
                        <w:rPr>
                          <w:sz w:val="18"/>
                          <w:szCs w:val="18"/>
                        </w:rPr>
                        <w:t>Organisation Address Line 2</w:t>
                      </w:r>
                    </w:p>
                  </w:txbxContent>
                </v:textbox>
              </v:shape>
            </w:pict>
          </mc:Fallback>
        </mc:AlternateContent>
      </w:r>
      <w:r w:rsidR="004513FB" w:rsidRPr="00A0575B">
        <w:rPr>
          <w:noProof/>
          <w:sz w:val="18"/>
          <w:szCs w:val="18"/>
          <w:lang w:eastAsia="en-AU"/>
        </w:rPr>
        <mc:AlternateContent>
          <mc:Choice Requires="wps">
            <w:drawing>
              <wp:anchor distT="0" distB="0" distL="114300" distR="114300" simplePos="0" relativeHeight="251686912" behindDoc="0" locked="0" layoutInCell="1" allowOverlap="1" wp14:anchorId="13B28D29" wp14:editId="43DE2BAC">
                <wp:simplePos x="0" y="0"/>
                <wp:positionH relativeFrom="column">
                  <wp:posOffset>5234940</wp:posOffset>
                </wp:positionH>
                <wp:positionV relativeFrom="paragraph">
                  <wp:posOffset>8480425</wp:posOffset>
                </wp:positionV>
                <wp:extent cx="1762125" cy="400050"/>
                <wp:effectExtent l="0" t="0" r="28575" b="19050"/>
                <wp:wrapNone/>
                <wp:docPr id="30" name="Text Box 30"/>
                <wp:cNvGraphicFramePr/>
                <a:graphic xmlns:a="http://schemas.openxmlformats.org/drawingml/2006/main">
                  <a:graphicData uri="http://schemas.microsoft.com/office/word/2010/wordprocessingShape">
                    <wps:wsp>
                      <wps:cNvSpPr txBox="1"/>
                      <wps:spPr>
                        <a:xfrm>
                          <a:off x="0" y="0"/>
                          <a:ext cx="176212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5B57" w:rsidRPr="00C25B57" w:rsidRDefault="00C25B57">
                            <w:pPr>
                              <w:rPr>
                                <w:sz w:val="18"/>
                                <w:szCs w:val="18"/>
                              </w:rPr>
                            </w:pPr>
                            <w:r>
                              <w:rPr>
                                <w:sz w:val="18"/>
                                <w:szCs w:val="18"/>
                              </w:rPr>
                              <w:t>Post 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0" o:spid="_x0000_s1045" type="#_x0000_t202" style="position:absolute;margin-left:412.2pt;margin-top:667.75pt;width:138.75pt;height:31.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" fillcolor="white [3201]" strokeweight=".5pt">
                <v:textbox>
                  <w:txbxContent>
                    <w:p w:rsidR="00C25B57" w:rsidRPr="00C25B57" w:rsidRDefault="00C25B57">
                      <w:pPr>
                        <w:rPr>
                          <w:sz w:val="18"/>
                          <w:szCs w:val="18"/>
                        </w:rPr>
                      </w:pPr>
                      <w:r>
                        <w:rPr>
                          <w:sz w:val="18"/>
                          <w:szCs w:val="18"/>
                        </w:rPr>
                        <w:t>Post Code</w:t>
                      </w:r>
                    </w:p>
                  </w:txbxContent>
                </v:textbox>
              </v:shape>
            </w:pict>
          </mc:Fallback>
        </mc:AlternateContent>
      </w:r>
      <w:r w:rsidR="00C25B57" w:rsidRPr="00A0575B">
        <w:rPr>
          <w:noProof/>
          <w:sz w:val="18"/>
          <w:szCs w:val="18"/>
          <w:lang w:eastAsia="en-AU"/>
        </w:rPr>
        <mc:AlternateContent>
          <mc:Choice Requires="wps">
            <w:drawing>
              <wp:anchor distT="0" distB="0" distL="114300" distR="114300" simplePos="0" relativeHeight="251679744" behindDoc="0" locked="0" layoutInCell="1" allowOverlap="1" wp14:anchorId="3D3E2DCA" wp14:editId="156F8317">
                <wp:simplePos x="0" y="0"/>
                <wp:positionH relativeFrom="column">
                  <wp:posOffset>72390</wp:posOffset>
                </wp:positionH>
                <wp:positionV relativeFrom="paragraph">
                  <wp:posOffset>7051675</wp:posOffset>
                </wp:positionV>
                <wp:extent cx="6924675" cy="173355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6924675" cy="1733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5B57" w:rsidRDefault="004513FB">
                            <w:pPr>
                              <w:rPr>
                                <w:b/>
                                <w:sz w:val="18"/>
                                <w:szCs w:val="18"/>
                              </w:rPr>
                            </w:pPr>
                            <w:r>
                              <w:rPr>
                                <w:b/>
                                <w:sz w:val="18"/>
                                <w:szCs w:val="18"/>
                              </w:rPr>
                              <w:t xml:space="preserve">(F) </w:t>
                            </w:r>
                            <w:r w:rsidR="00C25B57">
                              <w:rPr>
                                <w:b/>
                                <w:sz w:val="18"/>
                                <w:szCs w:val="18"/>
                              </w:rPr>
                              <w:t>Organisation Chief Executive Officer (CEO) or Delegate Approval (Users DO NOT sign own form</w:t>
                            </w:r>
                            <w:r w:rsidR="00BD0A16">
                              <w:rPr>
                                <w:b/>
                                <w:sz w:val="18"/>
                                <w:szCs w:val="18"/>
                              </w:rPr>
                              <w:t>, unless sole trader</w:t>
                            </w:r>
                            <w:r w:rsidR="00C25B57">
                              <w:rPr>
                                <w:b/>
                                <w:sz w:val="18"/>
                                <w:szCs w:val="18"/>
                              </w:rPr>
                              <w:t>)</w:t>
                            </w:r>
                          </w:p>
                          <w:p w:rsidR="00C25B57" w:rsidRDefault="00C25B57">
                            <w:pPr>
                              <w:rPr>
                                <w:sz w:val="18"/>
                                <w:szCs w:val="18"/>
                              </w:rPr>
                            </w:pPr>
                            <w:r>
                              <w:rPr>
                                <w:sz w:val="18"/>
                                <w:szCs w:val="18"/>
                              </w:rPr>
                              <w:t>I approve this request and verify that these details are correct.</w:t>
                            </w:r>
                          </w:p>
                          <w:p w:rsidR="00C25B57" w:rsidRPr="00C25B57" w:rsidRDefault="00C25B5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46" type="#_x0000_t202" style="position:absolute;margin-left:5.7pt;margin-top:555.25pt;width:545.25pt;height:136.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" fillcolor="white [3201]" strokeweight=".5pt">
                <v:textbox>
                  <w:txbxContent>
                    <w:p w:rsidR="00C25B57" w:rsidRDefault="004513FB">
                      <w:pPr>
                        <w:rPr>
                          <w:b/>
                          <w:sz w:val="18"/>
                          <w:szCs w:val="18"/>
                        </w:rPr>
                      </w:pPr>
                      <w:r>
                        <w:rPr>
                          <w:b/>
                          <w:sz w:val="18"/>
                          <w:szCs w:val="18"/>
                        </w:rPr>
                        <w:t xml:space="preserve">(F) </w:t>
                      </w:r>
                      <w:r w:rsidR="00C25B57">
                        <w:rPr>
                          <w:b/>
                          <w:sz w:val="18"/>
                          <w:szCs w:val="18"/>
                        </w:rPr>
                        <w:t>Organisation Chief Executive Officer (CEO) or Delegate Approval (Users DO NOT sign own form</w:t>
                      </w:r>
                      <w:r w:rsidR="00BD0A16">
                        <w:rPr>
                          <w:b/>
                          <w:sz w:val="18"/>
                          <w:szCs w:val="18"/>
                        </w:rPr>
                        <w:t>, unless sole trader</w:t>
                      </w:r>
                      <w:r w:rsidR="00C25B57">
                        <w:rPr>
                          <w:b/>
                          <w:sz w:val="18"/>
                          <w:szCs w:val="18"/>
                        </w:rPr>
                        <w:t>)</w:t>
                      </w:r>
                    </w:p>
                    <w:p w:rsidR="00C25B57" w:rsidRDefault="00C25B57">
                      <w:pPr>
                        <w:rPr>
                          <w:sz w:val="18"/>
                          <w:szCs w:val="18"/>
                        </w:rPr>
                      </w:pPr>
                      <w:r>
                        <w:rPr>
                          <w:sz w:val="18"/>
                          <w:szCs w:val="18"/>
                        </w:rPr>
                        <w:t>I approve this request and verify that these details are correct.</w:t>
                      </w:r>
                    </w:p>
                    <w:p w:rsidR="00C25B57" w:rsidRPr="00C25B57" w:rsidRDefault="00C25B57">
                      <w:pPr>
                        <w:rPr>
                          <w:sz w:val="18"/>
                          <w:szCs w:val="18"/>
                        </w:rPr>
                      </w:pPr>
                    </w:p>
                  </w:txbxContent>
                </v:textbox>
              </v:shape>
            </w:pict>
          </mc:Fallback>
        </mc:AlternateContent>
      </w:r>
      <w:r w:rsidR="00C25B57" w:rsidRPr="00A0575B">
        <w:rPr>
          <w:noProof/>
          <w:sz w:val="18"/>
          <w:szCs w:val="18"/>
          <w:lang w:eastAsia="en-AU"/>
        </w:rPr>
        <mc:AlternateContent>
          <mc:Choice Requires="wps">
            <w:drawing>
              <wp:anchor distT="0" distB="0" distL="114300" distR="114300" simplePos="0" relativeHeight="251683840" behindDoc="0" locked="0" layoutInCell="1" allowOverlap="1" wp14:anchorId="7204C1A0" wp14:editId="3B8500C6">
                <wp:simplePos x="0" y="0"/>
                <wp:positionH relativeFrom="column">
                  <wp:posOffset>72390</wp:posOffset>
                </wp:positionH>
                <wp:positionV relativeFrom="paragraph">
                  <wp:posOffset>8099425</wp:posOffset>
                </wp:positionV>
                <wp:extent cx="3076575" cy="381000"/>
                <wp:effectExtent l="0" t="0" r="28575" b="19050"/>
                <wp:wrapNone/>
                <wp:docPr id="27" name="Text Box 27"/>
                <wp:cNvGraphicFramePr/>
                <a:graphic xmlns:a="http://schemas.openxmlformats.org/drawingml/2006/main">
                  <a:graphicData uri="http://schemas.microsoft.com/office/word/2010/wordprocessingShape">
                    <wps:wsp>
                      <wps:cNvSpPr txBox="1"/>
                      <wps:spPr>
                        <a:xfrm>
                          <a:off x="0" y="0"/>
                          <a:ext cx="3076575"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5B57" w:rsidRPr="00C25B57" w:rsidRDefault="00C25B57">
                            <w:pPr>
                              <w:rPr>
                                <w:sz w:val="18"/>
                                <w:szCs w:val="18"/>
                              </w:rPr>
                            </w:pPr>
                            <w:r>
                              <w:rPr>
                                <w:sz w:val="18"/>
                                <w:szCs w:val="18"/>
                              </w:rPr>
                              <w:t>Contact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7" o:spid="_x0000_s1047" type="#_x0000_t202" style="position:absolute;margin-left:5.7pt;margin-top:637.75pt;width:242.25pt;height:30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" fillcolor="white [3201]" strokeweight=".5pt">
                <v:textbox>
                  <w:txbxContent>
                    <w:p w:rsidR="00C25B57" w:rsidRPr="00C25B57" w:rsidRDefault="00C25B57">
                      <w:pPr>
                        <w:rPr>
                          <w:sz w:val="18"/>
                          <w:szCs w:val="18"/>
                        </w:rPr>
                      </w:pPr>
                      <w:r>
                        <w:rPr>
                          <w:sz w:val="18"/>
                          <w:szCs w:val="18"/>
                        </w:rPr>
                        <w:t>Contact Number</w:t>
                      </w:r>
                    </w:p>
                  </w:txbxContent>
                </v:textbox>
              </v:shape>
            </w:pict>
          </mc:Fallback>
        </mc:AlternateContent>
      </w:r>
      <w:r w:rsidR="00C25B57" w:rsidRPr="00A0575B">
        <w:rPr>
          <w:noProof/>
          <w:sz w:val="18"/>
          <w:szCs w:val="18"/>
          <w:lang w:eastAsia="en-AU"/>
        </w:rPr>
        <mc:AlternateContent>
          <mc:Choice Requires="wps">
            <w:drawing>
              <wp:anchor distT="0" distB="0" distL="114300" distR="114300" simplePos="0" relativeHeight="251685888" behindDoc="0" locked="0" layoutInCell="1" allowOverlap="1" wp14:anchorId="787B8A1D" wp14:editId="366E60BD">
                <wp:simplePos x="0" y="0"/>
                <wp:positionH relativeFrom="column">
                  <wp:posOffset>3148965</wp:posOffset>
                </wp:positionH>
                <wp:positionV relativeFrom="paragraph">
                  <wp:posOffset>8099425</wp:posOffset>
                </wp:positionV>
                <wp:extent cx="3848100" cy="381000"/>
                <wp:effectExtent l="0" t="0" r="19050" b="19050"/>
                <wp:wrapNone/>
                <wp:docPr id="29" name="Text Box 29"/>
                <wp:cNvGraphicFramePr/>
                <a:graphic xmlns:a="http://schemas.openxmlformats.org/drawingml/2006/main">
                  <a:graphicData uri="http://schemas.microsoft.com/office/word/2010/wordprocessingShape">
                    <wps:wsp>
                      <wps:cNvSpPr txBox="1"/>
                      <wps:spPr>
                        <a:xfrm>
                          <a:off x="0" y="0"/>
                          <a:ext cx="384810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5B57" w:rsidRPr="00C25B57" w:rsidRDefault="00C25B57">
                            <w:pPr>
                              <w:rPr>
                                <w:sz w:val="18"/>
                                <w:szCs w:val="18"/>
                              </w:rPr>
                            </w:pPr>
                            <w:r>
                              <w:rPr>
                                <w:sz w:val="18"/>
                                <w:szCs w:val="18"/>
                              </w:rPr>
                              <w:t>Organisation Address Line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 o:spid="_x0000_s1048" type="#_x0000_t202" style="position:absolute;margin-left:247.95pt;margin-top:637.75pt;width:303pt;height:30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" fillcolor="white [3201]" strokeweight=".5pt">
                <v:textbox>
                  <w:txbxContent>
                    <w:p w:rsidR="00C25B57" w:rsidRPr="00C25B57" w:rsidRDefault="00C25B57">
                      <w:pPr>
                        <w:rPr>
                          <w:sz w:val="18"/>
                          <w:szCs w:val="18"/>
                        </w:rPr>
                      </w:pPr>
                      <w:r>
                        <w:rPr>
                          <w:sz w:val="18"/>
                          <w:szCs w:val="18"/>
                        </w:rPr>
                        <w:t>Organisation Address Line 1</w:t>
                      </w:r>
                    </w:p>
                  </w:txbxContent>
                </v:textbox>
              </v:shape>
            </w:pict>
          </mc:Fallback>
        </mc:AlternateContent>
      </w:r>
      <w:r w:rsidR="00C25B57" w:rsidRPr="00A0575B">
        <w:rPr>
          <w:noProof/>
          <w:sz w:val="18"/>
          <w:szCs w:val="18"/>
          <w:lang w:eastAsia="en-AU"/>
        </w:rPr>
        <mc:AlternateContent>
          <mc:Choice Requires="wps">
            <w:drawing>
              <wp:anchor distT="0" distB="0" distL="114300" distR="114300" simplePos="0" relativeHeight="251682816" behindDoc="0" locked="0" layoutInCell="1" allowOverlap="1" wp14:anchorId="43820335" wp14:editId="6DC1EC35">
                <wp:simplePos x="0" y="0"/>
                <wp:positionH relativeFrom="column">
                  <wp:posOffset>5425440</wp:posOffset>
                </wp:positionH>
                <wp:positionV relativeFrom="paragraph">
                  <wp:posOffset>7689850</wp:posOffset>
                </wp:positionV>
                <wp:extent cx="1571625" cy="409575"/>
                <wp:effectExtent l="0" t="0" r="28575" b="28575"/>
                <wp:wrapNone/>
                <wp:docPr id="26" name="Text Box 26"/>
                <wp:cNvGraphicFramePr/>
                <a:graphic xmlns:a="http://schemas.openxmlformats.org/drawingml/2006/main">
                  <a:graphicData uri="http://schemas.microsoft.com/office/word/2010/wordprocessingShape">
                    <wps:wsp>
                      <wps:cNvSpPr txBox="1"/>
                      <wps:spPr>
                        <a:xfrm>
                          <a:off x="0" y="0"/>
                          <a:ext cx="1571625"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5B57" w:rsidRPr="00C25B57" w:rsidRDefault="00C25B57">
                            <w:pPr>
                              <w:rPr>
                                <w:sz w:val="18"/>
                                <w:szCs w:val="18"/>
                              </w:rPr>
                            </w:pPr>
                            <w:r>
                              <w:rPr>
                                <w:sz w:val="18"/>
                                <w:szCs w:val="18"/>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6" o:spid="_x0000_s1049" type="#_x0000_t202" style="position:absolute;margin-left:427.2pt;margin-top:605.5pt;width:123.75pt;height:32.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" fillcolor="white [3201]" strokeweight=".5pt">
                <v:textbox>
                  <w:txbxContent>
                    <w:p w:rsidR="00C25B57" w:rsidRPr="00C25B57" w:rsidRDefault="00C25B57">
                      <w:pPr>
                        <w:rPr>
                          <w:sz w:val="18"/>
                          <w:szCs w:val="18"/>
                        </w:rPr>
                      </w:pPr>
                      <w:r>
                        <w:rPr>
                          <w:sz w:val="18"/>
                          <w:szCs w:val="18"/>
                        </w:rPr>
                        <w:t>Date</w:t>
                      </w:r>
                    </w:p>
                  </w:txbxContent>
                </v:textbox>
              </v:shape>
            </w:pict>
          </mc:Fallback>
        </mc:AlternateContent>
      </w:r>
      <w:r w:rsidR="00C25B57" w:rsidRPr="00A0575B">
        <w:rPr>
          <w:noProof/>
          <w:sz w:val="18"/>
          <w:szCs w:val="18"/>
          <w:lang w:eastAsia="en-AU"/>
        </w:rPr>
        <mc:AlternateContent>
          <mc:Choice Requires="wps">
            <w:drawing>
              <wp:anchor distT="0" distB="0" distL="114300" distR="114300" simplePos="0" relativeHeight="251681792" behindDoc="0" locked="0" layoutInCell="1" allowOverlap="1" wp14:anchorId="438F92EF" wp14:editId="7604A107">
                <wp:simplePos x="0" y="0"/>
                <wp:positionH relativeFrom="column">
                  <wp:posOffset>3415665</wp:posOffset>
                </wp:positionH>
                <wp:positionV relativeFrom="paragraph">
                  <wp:posOffset>7689850</wp:posOffset>
                </wp:positionV>
                <wp:extent cx="2009775" cy="40957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2009775"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5B57" w:rsidRPr="00C25B57" w:rsidRDefault="00C25B57">
                            <w:pPr>
                              <w:rPr>
                                <w:sz w:val="18"/>
                                <w:szCs w:val="18"/>
                              </w:rPr>
                            </w:pPr>
                            <w:r>
                              <w:rPr>
                                <w:sz w:val="18"/>
                                <w:szCs w:val="18"/>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50" type="#_x0000_t202" style="position:absolute;margin-left:268.95pt;margin-top:605.5pt;width:158.25pt;height:3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" fillcolor="white [3201]" strokeweight=".5pt">
                <v:textbox>
                  <w:txbxContent>
                    <w:p w:rsidR="00C25B57" w:rsidRPr="00C25B57" w:rsidRDefault="00C25B57">
                      <w:pPr>
                        <w:rPr>
                          <w:sz w:val="18"/>
                          <w:szCs w:val="18"/>
                        </w:rPr>
                      </w:pPr>
                      <w:r>
                        <w:rPr>
                          <w:sz w:val="18"/>
                          <w:szCs w:val="18"/>
                        </w:rPr>
                        <w:t>Signature</w:t>
                      </w:r>
                    </w:p>
                  </w:txbxContent>
                </v:textbox>
              </v:shape>
            </w:pict>
          </mc:Fallback>
        </mc:AlternateContent>
      </w:r>
      <w:r w:rsidR="00C25B57" w:rsidRPr="00A0575B">
        <w:rPr>
          <w:noProof/>
          <w:sz w:val="18"/>
          <w:szCs w:val="18"/>
          <w:lang w:eastAsia="en-AU"/>
        </w:rPr>
        <mc:AlternateContent>
          <mc:Choice Requires="wps">
            <w:drawing>
              <wp:anchor distT="0" distB="0" distL="114300" distR="114300" simplePos="0" relativeHeight="251680768" behindDoc="0" locked="0" layoutInCell="1" allowOverlap="1" wp14:anchorId="2AA29151" wp14:editId="39AD88FF">
                <wp:simplePos x="0" y="0"/>
                <wp:positionH relativeFrom="column">
                  <wp:posOffset>72390</wp:posOffset>
                </wp:positionH>
                <wp:positionV relativeFrom="paragraph">
                  <wp:posOffset>7689850</wp:posOffset>
                </wp:positionV>
                <wp:extent cx="3343275" cy="409575"/>
                <wp:effectExtent l="0" t="0" r="28575" b="28575"/>
                <wp:wrapNone/>
                <wp:docPr id="24" name="Text Box 24"/>
                <wp:cNvGraphicFramePr/>
                <a:graphic xmlns:a="http://schemas.openxmlformats.org/drawingml/2006/main">
                  <a:graphicData uri="http://schemas.microsoft.com/office/word/2010/wordprocessingShape">
                    <wps:wsp>
                      <wps:cNvSpPr txBox="1"/>
                      <wps:spPr>
                        <a:xfrm>
                          <a:off x="0" y="0"/>
                          <a:ext cx="3343275"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5B57" w:rsidRPr="00C25B57" w:rsidRDefault="00C25B57">
                            <w:pPr>
                              <w:rPr>
                                <w:sz w:val="18"/>
                                <w:szCs w:val="18"/>
                              </w:rPr>
                            </w:pPr>
                            <w:r>
                              <w:rPr>
                                <w:sz w:val="18"/>
                                <w:szCs w:val="18"/>
                              </w:rPr>
                              <w:t>Name - Please Print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51" type="#_x0000_t202" style="position:absolute;margin-left:5.7pt;margin-top:605.5pt;width:263.25pt;height:3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" fillcolor="white [3201]" strokeweight=".5pt">
                <v:textbox>
                  <w:txbxContent>
                    <w:p w:rsidR="00C25B57" w:rsidRPr="00C25B57" w:rsidRDefault="00C25B57">
                      <w:pPr>
                        <w:rPr>
                          <w:sz w:val="18"/>
                          <w:szCs w:val="18"/>
                        </w:rPr>
                      </w:pPr>
                      <w:r>
                        <w:rPr>
                          <w:sz w:val="18"/>
                          <w:szCs w:val="18"/>
                        </w:rPr>
                        <w:t>Name - Please Print</w:t>
                      </w:r>
                    </w:p>
                  </w:txbxContent>
                </v:textbox>
              </v:shape>
            </w:pict>
          </mc:Fallback>
        </mc:AlternateContent>
      </w:r>
      <w:r w:rsidR="00C25B57" w:rsidRPr="00A0575B">
        <w:rPr>
          <w:noProof/>
          <w:sz w:val="18"/>
          <w:szCs w:val="18"/>
          <w:lang w:eastAsia="en-AU"/>
        </w:rPr>
        <mc:AlternateContent>
          <mc:Choice Requires="wps">
            <w:drawing>
              <wp:anchor distT="0" distB="0" distL="114300" distR="114300" simplePos="0" relativeHeight="251676672" behindDoc="0" locked="0" layoutInCell="1" allowOverlap="1" wp14:anchorId="516D7DCB" wp14:editId="707FC8CF">
                <wp:simplePos x="0" y="0"/>
                <wp:positionH relativeFrom="column">
                  <wp:posOffset>71755</wp:posOffset>
                </wp:positionH>
                <wp:positionV relativeFrom="paragraph">
                  <wp:posOffset>6299200</wp:posOffset>
                </wp:positionV>
                <wp:extent cx="6924675" cy="32385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692467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56E3" w:rsidRPr="004456E3" w:rsidRDefault="004456E3">
                            <w:pPr>
                              <w:rPr>
                                <w:sz w:val="18"/>
                                <w:szCs w:val="18"/>
                              </w:rPr>
                            </w:pPr>
                            <w:r>
                              <w:rPr>
                                <w:sz w:val="18"/>
                                <w:szCs w:val="18"/>
                              </w:rPr>
                              <w:t>Name</w:t>
                            </w:r>
                            <w:r w:rsidR="00C25B57">
                              <w:rPr>
                                <w:sz w:val="18"/>
                                <w:szCs w:val="18"/>
                              </w:rPr>
                              <w:t xml:space="preserve"> - Please Print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52" type="#_x0000_t202" style="position:absolute;margin-left:5.65pt;margin-top:496pt;width:545.25pt;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" fillcolor="white [3201]" strokeweight=".5pt">
                <v:textbox>
                  <w:txbxContent>
                    <w:p w:rsidR="004456E3" w:rsidRPr="004456E3" w:rsidRDefault="004456E3">
                      <w:pPr>
                        <w:rPr>
                          <w:sz w:val="18"/>
                          <w:szCs w:val="18"/>
                        </w:rPr>
                      </w:pPr>
                      <w:r>
                        <w:rPr>
                          <w:sz w:val="18"/>
                          <w:szCs w:val="18"/>
                        </w:rPr>
                        <w:t>Name</w:t>
                      </w:r>
                      <w:r w:rsidR="00C25B57">
                        <w:rPr>
                          <w:sz w:val="18"/>
                          <w:szCs w:val="18"/>
                        </w:rPr>
                        <w:t xml:space="preserve"> - Please Print</w:t>
                      </w:r>
                    </w:p>
                  </w:txbxContent>
                </v:textbox>
              </v:shape>
            </w:pict>
          </mc:Fallback>
        </mc:AlternateContent>
      </w:r>
      <w:r w:rsidR="004456E3" w:rsidRPr="00A0575B">
        <w:rPr>
          <w:noProof/>
          <w:sz w:val="18"/>
          <w:szCs w:val="18"/>
          <w:lang w:eastAsia="en-AU"/>
        </w:rPr>
        <mc:AlternateContent>
          <mc:Choice Requires="wps">
            <w:drawing>
              <wp:anchor distT="0" distB="0" distL="114300" distR="114300" simplePos="0" relativeHeight="251678720" behindDoc="0" locked="0" layoutInCell="1" allowOverlap="1" wp14:anchorId="714794E6" wp14:editId="62282461">
                <wp:simplePos x="0" y="0"/>
                <wp:positionH relativeFrom="column">
                  <wp:posOffset>3672840</wp:posOffset>
                </wp:positionH>
                <wp:positionV relativeFrom="paragraph">
                  <wp:posOffset>6622415</wp:posOffset>
                </wp:positionV>
                <wp:extent cx="3324225" cy="31432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332422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56E3" w:rsidRPr="004456E3" w:rsidRDefault="004456E3">
                            <w:pPr>
                              <w:rPr>
                                <w:sz w:val="18"/>
                                <w:szCs w:val="18"/>
                              </w:rPr>
                            </w:pPr>
                            <w:r>
                              <w:rPr>
                                <w:sz w:val="18"/>
                                <w:szCs w:val="18"/>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53" type="#_x0000_t202" style="position:absolute;margin-left:289.2pt;margin-top:521.45pt;width:261.75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" fillcolor="white [3201]" strokeweight=".5pt">
                <v:textbox>
                  <w:txbxContent>
                    <w:p w:rsidR="004456E3" w:rsidRPr="004456E3" w:rsidRDefault="004456E3">
                      <w:pPr>
                        <w:rPr>
                          <w:sz w:val="18"/>
                          <w:szCs w:val="18"/>
                        </w:rPr>
                      </w:pPr>
                      <w:r>
                        <w:rPr>
                          <w:sz w:val="18"/>
                          <w:szCs w:val="18"/>
                        </w:rPr>
                        <w:t>Date</w:t>
                      </w:r>
                    </w:p>
                  </w:txbxContent>
                </v:textbox>
              </v:shape>
            </w:pict>
          </mc:Fallback>
        </mc:AlternateContent>
      </w:r>
      <w:r w:rsidR="004456E3" w:rsidRPr="00A0575B">
        <w:rPr>
          <w:noProof/>
          <w:sz w:val="18"/>
          <w:szCs w:val="18"/>
          <w:lang w:eastAsia="en-AU"/>
        </w:rPr>
        <mc:AlternateContent>
          <mc:Choice Requires="wps">
            <w:drawing>
              <wp:anchor distT="0" distB="0" distL="114300" distR="114300" simplePos="0" relativeHeight="251677696" behindDoc="0" locked="0" layoutInCell="1" allowOverlap="1" wp14:anchorId="39087B93" wp14:editId="1579842E">
                <wp:simplePos x="0" y="0"/>
                <wp:positionH relativeFrom="column">
                  <wp:posOffset>72390</wp:posOffset>
                </wp:positionH>
                <wp:positionV relativeFrom="paragraph">
                  <wp:posOffset>6622415</wp:posOffset>
                </wp:positionV>
                <wp:extent cx="3600450" cy="31432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36004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56E3" w:rsidRPr="004456E3" w:rsidRDefault="004456E3">
                            <w:pPr>
                              <w:rPr>
                                <w:sz w:val="18"/>
                                <w:szCs w:val="18"/>
                              </w:rPr>
                            </w:pPr>
                            <w:r>
                              <w:rPr>
                                <w:sz w:val="18"/>
                                <w:szCs w:val="18"/>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1" o:spid="_x0000_s1054" type="#_x0000_t202" style="position:absolute;margin-left:5.7pt;margin-top:521.45pt;width:283.5pt;height:24.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" fillcolor="white [3201]" strokeweight=".5pt">
                <v:textbox>
                  <w:txbxContent>
                    <w:p w:rsidR="004456E3" w:rsidRPr="004456E3" w:rsidRDefault="004456E3">
                      <w:pPr>
                        <w:rPr>
                          <w:sz w:val="18"/>
                          <w:szCs w:val="18"/>
                        </w:rPr>
                      </w:pPr>
                      <w:r>
                        <w:rPr>
                          <w:sz w:val="18"/>
                          <w:szCs w:val="18"/>
                        </w:rPr>
                        <w:t>Signature</w:t>
                      </w:r>
                    </w:p>
                  </w:txbxContent>
                </v:textbox>
              </v:shape>
            </w:pict>
          </mc:Fallback>
        </mc:AlternateContent>
      </w:r>
      <w:r w:rsidR="009B3E83" w:rsidRPr="00A0575B">
        <w:rPr>
          <w:noProof/>
          <w:sz w:val="18"/>
          <w:szCs w:val="18"/>
          <w:lang w:eastAsia="en-AU"/>
        </w:rPr>
        <mc:AlternateContent>
          <mc:Choice Requires="wps">
            <w:drawing>
              <wp:anchor distT="0" distB="0" distL="114300" distR="114300" simplePos="0" relativeHeight="251671552" behindDoc="0" locked="0" layoutInCell="1" allowOverlap="1" wp14:anchorId="71D0A104" wp14:editId="6BBDFB28">
                <wp:simplePos x="0" y="0"/>
                <wp:positionH relativeFrom="column">
                  <wp:posOffset>5425440</wp:posOffset>
                </wp:positionH>
                <wp:positionV relativeFrom="paragraph">
                  <wp:posOffset>4622800</wp:posOffset>
                </wp:positionV>
                <wp:extent cx="1571625" cy="42862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157162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E83" w:rsidRPr="009B3E83" w:rsidRDefault="009B3E83">
                            <w:pPr>
                              <w:rPr>
                                <w:sz w:val="18"/>
                                <w:szCs w:val="18"/>
                              </w:rPr>
                            </w:pPr>
                            <w:r>
                              <w:rPr>
                                <w:sz w:val="18"/>
                                <w:szCs w:val="18"/>
                              </w:rPr>
                              <w:t>Position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 o:spid="_x0000_s1055" type="#_x0000_t202" style="position:absolute;margin-left:427.2pt;margin-top:364pt;width:123.75pt;height:33.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" fillcolor="white [3201]" strokeweight=".5pt">
                <v:textbox>
                  <w:txbxContent>
                    <w:p w:rsidR="009B3E83" w:rsidRPr="009B3E83" w:rsidRDefault="009B3E83">
                      <w:pPr>
                        <w:rPr>
                          <w:sz w:val="18"/>
                          <w:szCs w:val="18"/>
                        </w:rPr>
                      </w:pPr>
                      <w:r>
                        <w:rPr>
                          <w:sz w:val="18"/>
                          <w:szCs w:val="18"/>
                        </w:rPr>
                        <w:t>Position</w:t>
                      </w:r>
                    </w:p>
                  </w:txbxContent>
                </v:textbox>
              </v:shape>
            </w:pict>
          </mc:Fallback>
        </mc:AlternateContent>
      </w:r>
      <w:r w:rsidR="009B3E83" w:rsidRPr="00A0575B">
        <w:rPr>
          <w:noProof/>
          <w:sz w:val="18"/>
          <w:szCs w:val="18"/>
          <w:lang w:eastAsia="en-AU"/>
        </w:rPr>
        <mc:AlternateContent>
          <mc:Choice Requires="wps">
            <w:drawing>
              <wp:anchor distT="0" distB="0" distL="114300" distR="114300" simplePos="0" relativeHeight="251670528" behindDoc="0" locked="0" layoutInCell="1" allowOverlap="1" wp14:anchorId="72590C2A" wp14:editId="5D3490FB">
                <wp:simplePos x="0" y="0"/>
                <wp:positionH relativeFrom="column">
                  <wp:posOffset>4368165</wp:posOffset>
                </wp:positionH>
                <wp:positionV relativeFrom="paragraph">
                  <wp:posOffset>4622800</wp:posOffset>
                </wp:positionV>
                <wp:extent cx="1057275" cy="42862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105727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E83" w:rsidRPr="009B3E83" w:rsidRDefault="009B3E83">
                            <w:pPr>
                              <w:rPr>
                                <w:sz w:val="18"/>
                                <w:szCs w:val="18"/>
                              </w:rPr>
                            </w:pPr>
                            <w:r w:rsidRPr="009B3E83">
                              <w:rPr>
                                <w:sz w:val="18"/>
                                <w:szCs w:val="18"/>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o:spid="_x0000_s1056" type="#_x0000_t202" style="position:absolute;margin-left:343.95pt;margin-top:364pt;width:83.25pt;height:33.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" fillcolor="white [3201]" strokeweight=".5pt">
                <v:textbox>
                  <w:txbxContent>
                    <w:p w:rsidR="009B3E83" w:rsidRPr="009B3E83" w:rsidRDefault="009B3E83">
                      <w:pPr>
                        <w:rPr>
                          <w:sz w:val="18"/>
                          <w:szCs w:val="18"/>
                        </w:rPr>
                      </w:pPr>
                      <w:r w:rsidRPr="009B3E83">
                        <w:rPr>
                          <w:sz w:val="18"/>
                          <w:szCs w:val="18"/>
                        </w:rPr>
                        <w:t>Title</w:t>
                      </w:r>
                    </w:p>
                  </w:txbxContent>
                </v:textbox>
              </v:shape>
            </w:pict>
          </mc:Fallback>
        </mc:AlternateContent>
      </w:r>
      <w:r w:rsidR="009B3E83" w:rsidRPr="00A0575B">
        <w:rPr>
          <w:noProof/>
          <w:sz w:val="18"/>
          <w:szCs w:val="18"/>
          <w:lang w:eastAsia="en-AU"/>
        </w:rPr>
        <mc:AlternateContent>
          <mc:Choice Requires="wps">
            <w:drawing>
              <wp:anchor distT="0" distB="0" distL="114300" distR="114300" simplePos="0" relativeHeight="251669504" behindDoc="0" locked="0" layoutInCell="1" allowOverlap="1" wp14:anchorId="44AAD269" wp14:editId="6856EF31">
                <wp:simplePos x="0" y="0"/>
                <wp:positionH relativeFrom="column">
                  <wp:posOffset>1815465</wp:posOffset>
                </wp:positionH>
                <wp:positionV relativeFrom="paragraph">
                  <wp:posOffset>4622800</wp:posOffset>
                </wp:positionV>
                <wp:extent cx="2552700" cy="4286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2552700"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E83" w:rsidRPr="009B3E83" w:rsidRDefault="009B3E83">
                            <w:pPr>
                              <w:rPr>
                                <w:sz w:val="18"/>
                                <w:szCs w:val="18"/>
                              </w:rPr>
                            </w:pPr>
                            <w:r>
                              <w:rPr>
                                <w:sz w:val="18"/>
                                <w:szCs w:val="18"/>
                              </w:rPr>
                              <w:t>Last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57" type="#_x0000_t202" style="position:absolute;margin-left:142.95pt;margin-top:364pt;width:201pt;height:33.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" fillcolor="white [3201]" strokeweight=".5pt">
                <v:textbox>
                  <w:txbxContent>
                    <w:p w:rsidR="009B3E83" w:rsidRPr="009B3E83" w:rsidRDefault="009B3E83">
                      <w:pPr>
                        <w:rPr>
                          <w:sz w:val="18"/>
                          <w:szCs w:val="18"/>
                        </w:rPr>
                      </w:pPr>
                      <w:r>
                        <w:rPr>
                          <w:sz w:val="18"/>
                          <w:szCs w:val="18"/>
                        </w:rPr>
                        <w:t>Last Name</w:t>
                      </w:r>
                    </w:p>
                  </w:txbxContent>
                </v:textbox>
              </v:shape>
            </w:pict>
          </mc:Fallback>
        </mc:AlternateContent>
      </w:r>
      <w:r w:rsidR="009B3E83" w:rsidRPr="00A0575B">
        <w:rPr>
          <w:noProof/>
          <w:sz w:val="18"/>
          <w:szCs w:val="18"/>
          <w:lang w:eastAsia="en-AU"/>
        </w:rPr>
        <mc:AlternateContent>
          <mc:Choice Requires="wps">
            <w:drawing>
              <wp:anchor distT="0" distB="0" distL="114300" distR="114300" simplePos="0" relativeHeight="251668480" behindDoc="0" locked="0" layoutInCell="1" allowOverlap="1" wp14:anchorId="6A231DF7" wp14:editId="60416D89">
                <wp:simplePos x="0" y="0"/>
                <wp:positionH relativeFrom="column">
                  <wp:posOffset>72390</wp:posOffset>
                </wp:positionH>
                <wp:positionV relativeFrom="paragraph">
                  <wp:posOffset>4622800</wp:posOffset>
                </wp:positionV>
                <wp:extent cx="1743075" cy="4286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174307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E83" w:rsidRPr="009B3E83" w:rsidRDefault="009B3E83" w:rsidP="009B3E83">
                            <w:pPr>
                              <w:rPr>
                                <w:sz w:val="18"/>
                                <w:szCs w:val="18"/>
                              </w:rPr>
                            </w:pPr>
                            <w:r w:rsidRPr="009B3E83">
                              <w:rPr>
                                <w:sz w:val="18"/>
                                <w:szCs w:val="18"/>
                              </w:rPr>
                              <w:t>First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58" type="#_x0000_t202" style="position:absolute;margin-left:5.7pt;margin-top:364pt;width:137.25pt;height:33.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" fillcolor="white [3201]" strokeweight=".5pt">
                <v:textbox>
                  <w:txbxContent>
                    <w:p w:rsidR="009B3E83" w:rsidRPr="009B3E83" w:rsidRDefault="009B3E83" w:rsidP="009B3E83">
                      <w:pPr>
                        <w:rPr>
                          <w:sz w:val="18"/>
                          <w:szCs w:val="18"/>
                        </w:rPr>
                      </w:pPr>
                      <w:r w:rsidRPr="009B3E83">
                        <w:rPr>
                          <w:sz w:val="18"/>
                          <w:szCs w:val="18"/>
                        </w:rPr>
                        <w:t>First Name</w:t>
                      </w:r>
                    </w:p>
                  </w:txbxContent>
                </v:textbox>
              </v:shape>
            </w:pict>
          </mc:Fallback>
        </mc:AlternateContent>
      </w:r>
      <w:r w:rsidR="007017E8" w:rsidRPr="00A0575B">
        <w:rPr>
          <w:noProof/>
          <w:sz w:val="18"/>
          <w:szCs w:val="18"/>
          <w:lang w:eastAsia="en-AU"/>
        </w:rPr>
        <mc:AlternateContent>
          <mc:Choice Requires="wps">
            <w:drawing>
              <wp:anchor distT="0" distB="0" distL="114300" distR="114300" simplePos="0" relativeHeight="251665408" behindDoc="0" locked="0" layoutInCell="1" allowOverlap="1" wp14:anchorId="491414AF" wp14:editId="226A5757">
                <wp:simplePos x="0" y="0"/>
                <wp:positionH relativeFrom="column">
                  <wp:posOffset>72390</wp:posOffset>
                </wp:positionH>
                <wp:positionV relativeFrom="paragraph">
                  <wp:posOffset>2679700</wp:posOffset>
                </wp:positionV>
                <wp:extent cx="6924675" cy="15335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6924675" cy="1533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0881" w:type="dxa"/>
                              <w:tblBorders>
                                <w:top w:val="none" w:sz="0" w:space="0" w:color="auto"/>
                                <w:left w:val="none" w:sz="0" w:space="0" w:color="auto"/>
                                <w:bottom w:val="none" w:sz="0" w:space="0" w:color="auto"/>
                                <w:right w:val="none" w:sz="0" w:space="0" w:color="auto"/>
                                <w:insideH w:val="single" w:sz="4" w:space="0" w:color="595959" w:themeColor="text1" w:themeTint="A6"/>
                                <w:insideV w:val="none" w:sz="0" w:space="0" w:color="auto"/>
                              </w:tblBorders>
                              <w:tblLook w:val="04A0" w:firstRow="1" w:lastRow="0" w:firstColumn="1" w:lastColumn="0" w:noHBand="0" w:noVBand="1"/>
                            </w:tblPr>
                            <w:tblGrid>
                              <w:gridCol w:w="10031"/>
                              <w:gridCol w:w="850"/>
                            </w:tblGrid>
                            <w:tr w:rsidR="007017E8" w:rsidTr="0031723C">
                              <w:trPr>
                                <w:trHeight w:val="454"/>
                              </w:trPr>
                              <w:tc>
                                <w:tcPr>
                                  <w:tcW w:w="10031" w:type="dxa"/>
                                  <w:vAlign w:val="center"/>
                                </w:tcPr>
                                <w:p w:rsidR="007017E8" w:rsidRPr="007017E8" w:rsidRDefault="00576AD4" w:rsidP="00576AD4">
                                  <w:pPr>
                                    <w:rPr>
                                      <w:sz w:val="18"/>
                                      <w:szCs w:val="18"/>
                                    </w:rPr>
                                  </w:pPr>
                                  <w:r>
                                    <w:rPr>
                                      <w:sz w:val="18"/>
                                      <w:szCs w:val="18"/>
                                    </w:rPr>
                                    <w:t xml:space="preserve"> </w:t>
                                  </w:r>
                                  <w:r w:rsidR="00554D99">
                                    <w:rPr>
                                      <w:sz w:val="18"/>
                                      <w:szCs w:val="18"/>
                                    </w:rPr>
                                    <w:t>Staff</w:t>
                                  </w:r>
                                  <w:r>
                                    <w:rPr>
                                      <w:sz w:val="18"/>
                                      <w:szCs w:val="18"/>
                                    </w:rPr>
                                    <w:t xml:space="preserve"> </w:t>
                                  </w:r>
                                  <w:r w:rsidR="006F5ED2">
                                    <w:rPr>
                                      <w:sz w:val="18"/>
                                      <w:szCs w:val="18"/>
                                    </w:rPr>
                                    <w:t xml:space="preserve">Read </w:t>
                                  </w:r>
                                  <w:r w:rsidR="00156E4A">
                                    <w:rPr>
                                      <w:sz w:val="18"/>
                                      <w:szCs w:val="18"/>
                                    </w:rPr>
                                    <w:t>(</w:t>
                                  </w:r>
                                  <w:r>
                                    <w:rPr>
                                      <w:sz w:val="18"/>
                                      <w:szCs w:val="18"/>
                                    </w:rPr>
                                    <w:t>Read Only</w:t>
                                  </w:r>
                                  <w:r w:rsidR="00156E4A">
                                    <w:rPr>
                                      <w:sz w:val="18"/>
                                      <w:szCs w:val="18"/>
                                    </w:rPr>
                                    <w:t>)</w:t>
                                  </w:r>
                                </w:p>
                              </w:tc>
                              <w:sdt>
                                <w:sdtPr>
                                  <w:id w:val="-316958672"/>
                                  <w14:checkbox>
                                    <w14:checked w14:val="0"/>
                                    <w14:checkedState w14:val="00FE" w14:font="Wingdings"/>
                                    <w14:uncheckedState w14:val="2610" w14:font="MS Gothic"/>
                                  </w14:checkbox>
                                </w:sdtPr>
                                <w:sdtEndPr/>
                                <w:sdtContent>
                                  <w:tc>
                                    <w:tcPr>
                                      <w:tcW w:w="850" w:type="dxa"/>
                                      <w:vAlign w:val="center"/>
                                    </w:tcPr>
                                    <w:p w:rsidR="007017E8" w:rsidRPr="007017E8" w:rsidRDefault="0031723C" w:rsidP="007017E8">
                                      <w:pPr>
                                        <w:jc w:val="center"/>
                                      </w:pPr>
                                      <w:r>
                                        <w:rPr>
                                          <w:rFonts w:ascii="MS Gothic" w:eastAsia="MS Gothic" w:hAnsi="MS Gothic" w:hint="eastAsia"/>
                                        </w:rPr>
                                        <w:t>☐</w:t>
                                      </w:r>
                                    </w:p>
                                  </w:tc>
                                </w:sdtContent>
                              </w:sdt>
                            </w:tr>
                            <w:tr w:rsidR="007017E8" w:rsidTr="0031723C">
                              <w:trPr>
                                <w:trHeight w:val="454"/>
                              </w:trPr>
                              <w:tc>
                                <w:tcPr>
                                  <w:tcW w:w="10031" w:type="dxa"/>
                                  <w:vAlign w:val="center"/>
                                </w:tcPr>
                                <w:p w:rsidR="007017E8" w:rsidRPr="007017E8" w:rsidRDefault="00576AD4" w:rsidP="00576AD4">
                                  <w:pPr>
                                    <w:rPr>
                                      <w:sz w:val="18"/>
                                      <w:szCs w:val="18"/>
                                    </w:rPr>
                                  </w:pPr>
                                  <w:r>
                                    <w:rPr>
                                      <w:sz w:val="18"/>
                                      <w:szCs w:val="18"/>
                                    </w:rPr>
                                    <w:t xml:space="preserve"> Manager </w:t>
                                  </w:r>
                                  <w:r w:rsidR="006F5ED2">
                                    <w:rPr>
                                      <w:sz w:val="18"/>
                                      <w:szCs w:val="18"/>
                                    </w:rPr>
                                    <w:t xml:space="preserve">Read </w:t>
                                  </w:r>
                                  <w:r w:rsidR="00156E4A">
                                    <w:rPr>
                                      <w:sz w:val="18"/>
                                      <w:szCs w:val="18"/>
                                    </w:rPr>
                                    <w:t>(</w:t>
                                  </w:r>
                                  <w:r>
                                    <w:rPr>
                                      <w:sz w:val="18"/>
                                      <w:szCs w:val="18"/>
                                    </w:rPr>
                                    <w:t>Read Only</w:t>
                                  </w:r>
                                  <w:r w:rsidR="00156E4A">
                                    <w:rPr>
                                      <w:sz w:val="18"/>
                                      <w:szCs w:val="18"/>
                                    </w:rPr>
                                    <w:t>)</w:t>
                                  </w:r>
                                </w:p>
                              </w:tc>
                              <w:sdt>
                                <w:sdtPr>
                                  <w:id w:val="-626015410"/>
                                  <w14:checkbox>
                                    <w14:checked w14:val="0"/>
                                    <w14:checkedState w14:val="00FE" w14:font="Wingdings"/>
                                    <w14:uncheckedState w14:val="2610" w14:font="MS Gothic"/>
                                  </w14:checkbox>
                                </w:sdtPr>
                                <w:sdtEndPr/>
                                <w:sdtContent>
                                  <w:tc>
                                    <w:tcPr>
                                      <w:tcW w:w="850" w:type="dxa"/>
                                      <w:vAlign w:val="center"/>
                                    </w:tcPr>
                                    <w:p w:rsidR="007017E8" w:rsidRPr="007017E8" w:rsidRDefault="0031723C" w:rsidP="007017E8">
                                      <w:pPr>
                                        <w:jc w:val="center"/>
                                      </w:pPr>
                                      <w:r>
                                        <w:rPr>
                                          <w:rFonts w:ascii="MS Gothic" w:eastAsia="MS Gothic" w:hAnsi="MS Gothic" w:hint="eastAsia"/>
                                        </w:rPr>
                                        <w:t>☐</w:t>
                                      </w:r>
                                    </w:p>
                                  </w:tc>
                                </w:sdtContent>
                              </w:sdt>
                            </w:tr>
                            <w:tr w:rsidR="007017E8" w:rsidTr="0031723C">
                              <w:trPr>
                                <w:trHeight w:val="454"/>
                              </w:trPr>
                              <w:tc>
                                <w:tcPr>
                                  <w:tcW w:w="10031" w:type="dxa"/>
                                  <w:vAlign w:val="center"/>
                                </w:tcPr>
                                <w:p w:rsidR="007017E8" w:rsidRPr="007017E8" w:rsidRDefault="007017E8" w:rsidP="00576AD4">
                                  <w:pPr>
                                    <w:rPr>
                                      <w:sz w:val="18"/>
                                      <w:szCs w:val="18"/>
                                    </w:rPr>
                                  </w:pPr>
                                  <w:r>
                                    <w:rPr>
                                      <w:sz w:val="18"/>
                                      <w:szCs w:val="18"/>
                                    </w:rPr>
                                    <w:t xml:space="preserve">Senior Administrator </w:t>
                                  </w:r>
                                  <w:r w:rsidR="00156E4A">
                                    <w:rPr>
                                      <w:sz w:val="18"/>
                                      <w:szCs w:val="18"/>
                                    </w:rPr>
                                    <w:t>(</w:t>
                                  </w:r>
                                  <w:r>
                                    <w:rPr>
                                      <w:sz w:val="18"/>
                                      <w:szCs w:val="18"/>
                                    </w:rPr>
                                    <w:t>Read/Write access</w:t>
                                  </w:r>
                                  <w:r w:rsidR="00156E4A">
                                    <w:rPr>
                                      <w:sz w:val="18"/>
                                      <w:szCs w:val="18"/>
                                    </w:rPr>
                                    <w:t>)</w:t>
                                  </w:r>
                                  <w:r>
                                    <w:rPr>
                                      <w:sz w:val="18"/>
                                      <w:szCs w:val="18"/>
                                    </w:rPr>
                                    <w:t xml:space="preserve"> </w:t>
                                  </w:r>
                                </w:p>
                              </w:tc>
                              <w:sdt>
                                <w:sdtPr>
                                  <w:id w:val="-204485491"/>
                                  <w14:checkbox>
                                    <w14:checked w14:val="0"/>
                                    <w14:checkedState w14:val="00FE" w14:font="Wingdings"/>
                                    <w14:uncheckedState w14:val="2610" w14:font="MS Gothic"/>
                                  </w14:checkbox>
                                </w:sdtPr>
                                <w:sdtEndPr/>
                                <w:sdtContent>
                                  <w:tc>
                                    <w:tcPr>
                                      <w:tcW w:w="850" w:type="dxa"/>
                                      <w:vAlign w:val="center"/>
                                    </w:tcPr>
                                    <w:p w:rsidR="007017E8" w:rsidRPr="007017E8" w:rsidRDefault="0031723C" w:rsidP="007017E8">
                                      <w:pPr>
                                        <w:jc w:val="center"/>
                                      </w:pPr>
                                      <w:r>
                                        <w:rPr>
                                          <w:rFonts w:ascii="MS Gothic" w:eastAsia="MS Gothic" w:hAnsi="MS Gothic" w:hint="eastAsia"/>
                                        </w:rPr>
                                        <w:t>☐</w:t>
                                      </w:r>
                                    </w:p>
                                  </w:tc>
                                </w:sdtContent>
                              </w:sdt>
                            </w:tr>
                            <w:tr w:rsidR="007017E8" w:rsidTr="0031723C">
                              <w:trPr>
                                <w:trHeight w:val="454"/>
                              </w:trPr>
                              <w:tc>
                                <w:tcPr>
                                  <w:tcW w:w="10031" w:type="dxa"/>
                                  <w:vAlign w:val="center"/>
                                </w:tcPr>
                                <w:p w:rsidR="007017E8" w:rsidRPr="007017E8" w:rsidRDefault="007017E8" w:rsidP="00576AD4">
                                  <w:pPr>
                                    <w:rPr>
                                      <w:sz w:val="18"/>
                                      <w:szCs w:val="18"/>
                                    </w:rPr>
                                  </w:pPr>
                                  <w:r>
                                    <w:rPr>
                                      <w:sz w:val="18"/>
                                      <w:szCs w:val="18"/>
                                    </w:rPr>
                                    <w:t xml:space="preserve">Claims Administrator </w:t>
                                  </w:r>
                                  <w:r w:rsidR="00156E4A">
                                    <w:rPr>
                                      <w:sz w:val="18"/>
                                      <w:szCs w:val="18"/>
                                    </w:rPr>
                                    <w:t>(</w:t>
                                  </w:r>
                                  <w:r>
                                    <w:rPr>
                                      <w:sz w:val="18"/>
                                      <w:szCs w:val="18"/>
                                    </w:rPr>
                                    <w:t>Read/Write access</w:t>
                                  </w:r>
                                  <w:r w:rsidR="00156E4A">
                                    <w:rPr>
                                      <w:sz w:val="18"/>
                                      <w:szCs w:val="18"/>
                                    </w:rPr>
                                    <w:t>)</w:t>
                                  </w:r>
                                  <w:r>
                                    <w:rPr>
                                      <w:sz w:val="18"/>
                                      <w:szCs w:val="18"/>
                                    </w:rPr>
                                    <w:t xml:space="preserve"> </w:t>
                                  </w:r>
                                </w:p>
                              </w:tc>
                              <w:sdt>
                                <w:sdtPr>
                                  <w:id w:val="-1551681420"/>
                                  <w14:checkbox>
                                    <w14:checked w14:val="0"/>
                                    <w14:checkedState w14:val="00FE" w14:font="Wingdings"/>
                                    <w14:uncheckedState w14:val="2610" w14:font="MS Gothic"/>
                                  </w14:checkbox>
                                </w:sdtPr>
                                <w:sdtEndPr/>
                                <w:sdtContent>
                                  <w:tc>
                                    <w:tcPr>
                                      <w:tcW w:w="850" w:type="dxa"/>
                                      <w:vAlign w:val="center"/>
                                    </w:tcPr>
                                    <w:p w:rsidR="007017E8" w:rsidRPr="007017E8" w:rsidRDefault="0031723C" w:rsidP="007017E8">
                                      <w:pPr>
                                        <w:jc w:val="center"/>
                                      </w:pPr>
                                      <w:r>
                                        <w:rPr>
                                          <w:rFonts w:ascii="MS Gothic" w:eastAsia="MS Gothic" w:hAnsi="MS Gothic" w:hint="eastAsia"/>
                                        </w:rPr>
                                        <w:t>☐</w:t>
                                      </w:r>
                                    </w:p>
                                  </w:tc>
                                </w:sdtContent>
                              </w:sdt>
                            </w:tr>
                            <w:tr w:rsidR="007017E8" w:rsidTr="0031723C">
                              <w:trPr>
                                <w:trHeight w:val="454"/>
                              </w:trPr>
                              <w:tc>
                                <w:tcPr>
                                  <w:tcW w:w="10031" w:type="dxa"/>
                                  <w:vAlign w:val="center"/>
                                </w:tcPr>
                                <w:p w:rsidR="007017E8" w:rsidRPr="007017E8" w:rsidRDefault="00477787" w:rsidP="00611E9C">
                                  <w:pPr>
                                    <w:rPr>
                                      <w:sz w:val="18"/>
                                      <w:szCs w:val="18"/>
                                    </w:rPr>
                                  </w:pPr>
                                  <w:r>
                                    <w:rPr>
                                      <w:sz w:val="18"/>
                                      <w:szCs w:val="18"/>
                                    </w:rPr>
                                    <w:t xml:space="preserve">Case Worker </w:t>
                                  </w:r>
                                  <w:r w:rsidR="00156E4A">
                                    <w:rPr>
                                      <w:sz w:val="18"/>
                                      <w:szCs w:val="18"/>
                                    </w:rPr>
                                    <w:t>(</w:t>
                                  </w:r>
                                  <w:r>
                                    <w:rPr>
                                      <w:sz w:val="18"/>
                                      <w:szCs w:val="18"/>
                                    </w:rPr>
                                    <w:t>Read only Participant access</w:t>
                                  </w:r>
                                  <w:r w:rsidR="00156E4A">
                                    <w:rPr>
                                      <w:sz w:val="18"/>
                                      <w:szCs w:val="18"/>
                                    </w:rPr>
                                    <w:t>)</w:t>
                                  </w:r>
                                  <w:r w:rsidR="00576AD4">
                                    <w:rPr>
                                      <w:sz w:val="18"/>
                                      <w:szCs w:val="18"/>
                                    </w:rPr>
                                    <w:t>.</w:t>
                                  </w:r>
                                  <w:r>
                                    <w:rPr>
                                      <w:sz w:val="18"/>
                                      <w:szCs w:val="18"/>
                                    </w:rPr>
                                    <w:t xml:space="preserve"> </w:t>
                                  </w:r>
                                </w:p>
                              </w:tc>
                              <w:sdt>
                                <w:sdtPr>
                                  <w:id w:val="37246567"/>
                                  <w14:checkbox>
                                    <w14:checked w14:val="0"/>
                                    <w14:checkedState w14:val="00FE" w14:font="Wingdings"/>
                                    <w14:uncheckedState w14:val="2610" w14:font="MS Gothic"/>
                                  </w14:checkbox>
                                </w:sdtPr>
                                <w:sdtEndPr/>
                                <w:sdtContent>
                                  <w:tc>
                                    <w:tcPr>
                                      <w:tcW w:w="850" w:type="dxa"/>
                                      <w:vAlign w:val="center"/>
                                    </w:tcPr>
                                    <w:p w:rsidR="007017E8" w:rsidRPr="007017E8" w:rsidRDefault="0031723C" w:rsidP="007017E8">
                                      <w:pPr>
                                        <w:jc w:val="center"/>
                                      </w:pPr>
                                      <w:r>
                                        <w:rPr>
                                          <w:rFonts w:ascii="MS Gothic" w:eastAsia="MS Gothic" w:hAnsi="MS Gothic" w:hint="eastAsia"/>
                                        </w:rPr>
                                        <w:t>☐</w:t>
                                      </w:r>
                                    </w:p>
                                  </w:tc>
                                </w:sdtContent>
                              </w:sdt>
                            </w:tr>
                          </w:tbl>
                          <w:p w:rsidR="007017E8" w:rsidRDefault="007017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59" type="#_x0000_t202" style="position:absolute;margin-left:5.7pt;margin-top:211pt;width:545.25pt;height:120.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" fillcolor="white [3201]" strokeweight=".5pt">
                <v:textbox>
                  <w:txbxContent>
                    <w:tbl>
                      <w:tblPr>
                        <w:tblStyle w:val="TableGrid"/>
                        <w:tblW w:w="10881" w:type="dxa"/>
                        <w:tblBorders>
                          <w:top w:val="none" w:sz="0" w:space="0" w:color="auto"/>
                          <w:left w:val="none" w:sz="0" w:space="0" w:color="auto"/>
                          <w:bottom w:val="none" w:sz="0" w:space="0" w:color="auto"/>
                          <w:right w:val="none" w:sz="0" w:space="0" w:color="auto"/>
                          <w:insideH w:val="single" w:sz="4" w:space="0" w:color="595959" w:themeColor="text1" w:themeTint="A6"/>
                          <w:insideV w:val="none" w:sz="0" w:space="0" w:color="auto"/>
                        </w:tblBorders>
                        <w:tblLook w:val="04A0" w:firstRow="1" w:lastRow="0" w:firstColumn="1" w:lastColumn="0" w:noHBand="0" w:noVBand="1"/>
                      </w:tblPr>
                      <w:tblGrid>
                        <w:gridCol w:w="10031"/>
                        <w:gridCol w:w="850"/>
                      </w:tblGrid>
                      <w:tr w:rsidR="007017E8" w:rsidTr="0031723C">
                        <w:trPr>
                          <w:trHeight w:val="454"/>
                        </w:trPr>
                        <w:tc>
                          <w:tcPr>
                            <w:tcW w:w="10031" w:type="dxa"/>
                            <w:vAlign w:val="center"/>
                          </w:tcPr>
                          <w:p w:rsidR="007017E8" w:rsidRPr="007017E8" w:rsidRDefault="00576AD4" w:rsidP="00576AD4">
                            <w:pPr>
                              <w:rPr>
                                <w:sz w:val="18"/>
                                <w:szCs w:val="18"/>
                              </w:rPr>
                            </w:pPr>
                            <w:r>
                              <w:rPr>
                                <w:sz w:val="18"/>
                                <w:szCs w:val="18"/>
                              </w:rPr>
                              <w:t xml:space="preserve"> </w:t>
                            </w:r>
                            <w:r w:rsidR="00554D99">
                              <w:rPr>
                                <w:sz w:val="18"/>
                                <w:szCs w:val="18"/>
                              </w:rPr>
                              <w:t>Staff</w:t>
                            </w:r>
                            <w:r>
                              <w:rPr>
                                <w:sz w:val="18"/>
                                <w:szCs w:val="18"/>
                              </w:rPr>
                              <w:t xml:space="preserve"> </w:t>
                            </w:r>
                            <w:r w:rsidR="006F5ED2">
                              <w:rPr>
                                <w:sz w:val="18"/>
                                <w:szCs w:val="18"/>
                              </w:rPr>
                              <w:t xml:space="preserve">Read </w:t>
                            </w:r>
                            <w:r w:rsidR="00156E4A">
                              <w:rPr>
                                <w:sz w:val="18"/>
                                <w:szCs w:val="18"/>
                              </w:rPr>
                              <w:t>(</w:t>
                            </w:r>
                            <w:r>
                              <w:rPr>
                                <w:sz w:val="18"/>
                                <w:szCs w:val="18"/>
                              </w:rPr>
                              <w:t>Read Only</w:t>
                            </w:r>
                            <w:r w:rsidR="00156E4A">
                              <w:rPr>
                                <w:sz w:val="18"/>
                                <w:szCs w:val="18"/>
                              </w:rPr>
                              <w:t>)</w:t>
                            </w:r>
                          </w:p>
                        </w:tc>
                        <w:sdt>
                          <w:sdtPr>
                            <w:id w:val="-316958672"/>
                            <w14:checkbox>
                              <w14:checked w14:val="0"/>
                              <w14:checkedState w14:val="00FE" w14:font="Wingdings"/>
                              <w14:uncheckedState w14:val="2610" w14:font="MS Gothic"/>
                            </w14:checkbox>
                          </w:sdtPr>
                          <w:sdtEndPr/>
                          <w:sdtContent>
                            <w:tc>
                              <w:tcPr>
                                <w:tcW w:w="850" w:type="dxa"/>
                                <w:vAlign w:val="center"/>
                              </w:tcPr>
                              <w:p w:rsidR="007017E8" w:rsidRPr="007017E8" w:rsidRDefault="0031723C" w:rsidP="007017E8">
                                <w:pPr>
                                  <w:jc w:val="center"/>
                                </w:pPr>
                                <w:r>
                                  <w:rPr>
                                    <w:rFonts w:ascii="MS Gothic" w:eastAsia="MS Gothic" w:hAnsi="MS Gothic" w:hint="eastAsia"/>
                                  </w:rPr>
                                  <w:t>☐</w:t>
                                </w:r>
                              </w:p>
                            </w:tc>
                          </w:sdtContent>
                        </w:sdt>
                      </w:tr>
                      <w:tr w:rsidR="007017E8" w:rsidTr="0031723C">
                        <w:trPr>
                          <w:trHeight w:val="454"/>
                        </w:trPr>
                        <w:tc>
                          <w:tcPr>
                            <w:tcW w:w="10031" w:type="dxa"/>
                            <w:vAlign w:val="center"/>
                          </w:tcPr>
                          <w:p w:rsidR="007017E8" w:rsidRPr="007017E8" w:rsidRDefault="00576AD4" w:rsidP="00576AD4">
                            <w:pPr>
                              <w:rPr>
                                <w:sz w:val="18"/>
                                <w:szCs w:val="18"/>
                              </w:rPr>
                            </w:pPr>
                            <w:r>
                              <w:rPr>
                                <w:sz w:val="18"/>
                                <w:szCs w:val="18"/>
                              </w:rPr>
                              <w:t xml:space="preserve"> Manager </w:t>
                            </w:r>
                            <w:r w:rsidR="006F5ED2">
                              <w:rPr>
                                <w:sz w:val="18"/>
                                <w:szCs w:val="18"/>
                              </w:rPr>
                              <w:t xml:space="preserve">Read </w:t>
                            </w:r>
                            <w:r w:rsidR="00156E4A">
                              <w:rPr>
                                <w:sz w:val="18"/>
                                <w:szCs w:val="18"/>
                              </w:rPr>
                              <w:t>(</w:t>
                            </w:r>
                            <w:r>
                              <w:rPr>
                                <w:sz w:val="18"/>
                                <w:szCs w:val="18"/>
                              </w:rPr>
                              <w:t>Read Only</w:t>
                            </w:r>
                            <w:r w:rsidR="00156E4A">
                              <w:rPr>
                                <w:sz w:val="18"/>
                                <w:szCs w:val="18"/>
                              </w:rPr>
                              <w:t>)</w:t>
                            </w:r>
                          </w:p>
                        </w:tc>
                        <w:sdt>
                          <w:sdtPr>
                            <w:id w:val="-626015410"/>
                            <w14:checkbox>
                              <w14:checked w14:val="0"/>
                              <w14:checkedState w14:val="00FE" w14:font="Wingdings"/>
                              <w14:uncheckedState w14:val="2610" w14:font="MS Gothic"/>
                            </w14:checkbox>
                          </w:sdtPr>
                          <w:sdtEndPr/>
                          <w:sdtContent>
                            <w:tc>
                              <w:tcPr>
                                <w:tcW w:w="850" w:type="dxa"/>
                                <w:vAlign w:val="center"/>
                              </w:tcPr>
                              <w:p w:rsidR="007017E8" w:rsidRPr="007017E8" w:rsidRDefault="0031723C" w:rsidP="007017E8">
                                <w:pPr>
                                  <w:jc w:val="center"/>
                                </w:pPr>
                                <w:r>
                                  <w:rPr>
                                    <w:rFonts w:ascii="MS Gothic" w:eastAsia="MS Gothic" w:hAnsi="MS Gothic" w:hint="eastAsia"/>
                                  </w:rPr>
                                  <w:t>☐</w:t>
                                </w:r>
                              </w:p>
                            </w:tc>
                          </w:sdtContent>
                        </w:sdt>
                      </w:tr>
                      <w:tr w:rsidR="007017E8" w:rsidTr="0031723C">
                        <w:trPr>
                          <w:trHeight w:val="454"/>
                        </w:trPr>
                        <w:tc>
                          <w:tcPr>
                            <w:tcW w:w="10031" w:type="dxa"/>
                            <w:vAlign w:val="center"/>
                          </w:tcPr>
                          <w:p w:rsidR="007017E8" w:rsidRPr="007017E8" w:rsidRDefault="007017E8" w:rsidP="00576AD4">
                            <w:pPr>
                              <w:rPr>
                                <w:sz w:val="18"/>
                                <w:szCs w:val="18"/>
                              </w:rPr>
                            </w:pPr>
                            <w:r>
                              <w:rPr>
                                <w:sz w:val="18"/>
                                <w:szCs w:val="18"/>
                              </w:rPr>
                              <w:t xml:space="preserve">Senior Administrator </w:t>
                            </w:r>
                            <w:r w:rsidR="00156E4A">
                              <w:rPr>
                                <w:sz w:val="18"/>
                                <w:szCs w:val="18"/>
                              </w:rPr>
                              <w:t>(</w:t>
                            </w:r>
                            <w:r>
                              <w:rPr>
                                <w:sz w:val="18"/>
                                <w:szCs w:val="18"/>
                              </w:rPr>
                              <w:t>Read/Write access</w:t>
                            </w:r>
                            <w:r w:rsidR="00156E4A">
                              <w:rPr>
                                <w:sz w:val="18"/>
                                <w:szCs w:val="18"/>
                              </w:rPr>
                              <w:t>)</w:t>
                            </w:r>
                            <w:r>
                              <w:rPr>
                                <w:sz w:val="18"/>
                                <w:szCs w:val="18"/>
                              </w:rPr>
                              <w:t xml:space="preserve"> </w:t>
                            </w:r>
                          </w:p>
                        </w:tc>
                        <w:sdt>
                          <w:sdtPr>
                            <w:id w:val="-204485491"/>
                            <w14:checkbox>
                              <w14:checked w14:val="0"/>
                              <w14:checkedState w14:val="00FE" w14:font="Wingdings"/>
                              <w14:uncheckedState w14:val="2610" w14:font="MS Gothic"/>
                            </w14:checkbox>
                          </w:sdtPr>
                          <w:sdtEndPr/>
                          <w:sdtContent>
                            <w:tc>
                              <w:tcPr>
                                <w:tcW w:w="850" w:type="dxa"/>
                                <w:vAlign w:val="center"/>
                              </w:tcPr>
                              <w:p w:rsidR="007017E8" w:rsidRPr="007017E8" w:rsidRDefault="0031723C" w:rsidP="007017E8">
                                <w:pPr>
                                  <w:jc w:val="center"/>
                                </w:pPr>
                                <w:r>
                                  <w:rPr>
                                    <w:rFonts w:ascii="MS Gothic" w:eastAsia="MS Gothic" w:hAnsi="MS Gothic" w:hint="eastAsia"/>
                                  </w:rPr>
                                  <w:t>☐</w:t>
                                </w:r>
                              </w:p>
                            </w:tc>
                          </w:sdtContent>
                        </w:sdt>
                      </w:tr>
                      <w:tr w:rsidR="007017E8" w:rsidTr="0031723C">
                        <w:trPr>
                          <w:trHeight w:val="454"/>
                        </w:trPr>
                        <w:tc>
                          <w:tcPr>
                            <w:tcW w:w="10031" w:type="dxa"/>
                            <w:vAlign w:val="center"/>
                          </w:tcPr>
                          <w:p w:rsidR="007017E8" w:rsidRPr="007017E8" w:rsidRDefault="007017E8" w:rsidP="00576AD4">
                            <w:pPr>
                              <w:rPr>
                                <w:sz w:val="18"/>
                                <w:szCs w:val="18"/>
                              </w:rPr>
                            </w:pPr>
                            <w:r>
                              <w:rPr>
                                <w:sz w:val="18"/>
                                <w:szCs w:val="18"/>
                              </w:rPr>
                              <w:t xml:space="preserve">Claims Administrator </w:t>
                            </w:r>
                            <w:r w:rsidR="00156E4A">
                              <w:rPr>
                                <w:sz w:val="18"/>
                                <w:szCs w:val="18"/>
                              </w:rPr>
                              <w:t>(</w:t>
                            </w:r>
                            <w:r>
                              <w:rPr>
                                <w:sz w:val="18"/>
                                <w:szCs w:val="18"/>
                              </w:rPr>
                              <w:t>Read/Write access</w:t>
                            </w:r>
                            <w:r w:rsidR="00156E4A">
                              <w:rPr>
                                <w:sz w:val="18"/>
                                <w:szCs w:val="18"/>
                              </w:rPr>
                              <w:t>)</w:t>
                            </w:r>
                            <w:r>
                              <w:rPr>
                                <w:sz w:val="18"/>
                                <w:szCs w:val="18"/>
                              </w:rPr>
                              <w:t xml:space="preserve"> </w:t>
                            </w:r>
                          </w:p>
                        </w:tc>
                        <w:sdt>
                          <w:sdtPr>
                            <w:id w:val="-1551681420"/>
                            <w14:checkbox>
                              <w14:checked w14:val="0"/>
                              <w14:checkedState w14:val="00FE" w14:font="Wingdings"/>
                              <w14:uncheckedState w14:val="2610" w14:font="MS Gothic"/>
                            </w14:checkbox>
                          </w:sdtPr>
                          <w:sdtEndPr/>
                          <w:sdtContent>
                            <w:tc>
                              <w:tcPr>
                                <w:tcW w:w="850" w:type="dxa"/>
                                <w:vAlign w:val="center"/>
                              </w:tcPr>
                              <w:p w:rsidR="007017E8" w:rsidRPr="007017E8" w:rsidRDefault="0031723C" w:rsidP="007017E8">
                                <w:pPr>
                                  <w:jc w:val="center"/>
                                </w:pPr>
                                <w:r>
                                  <w:rPr>
                                    <w:rFonts w:ascii="MS Gothic" w:eastAsia="MS Gothic" w:hAnsi="MS Gothic" w:hint="eastAsia"/>
                                  </w:rPr>
                                  <w:t>☐</w:t>
                                </w:r>
                              </w:p>
                            </w:tc>
                          </w:sdtContent>
                        </w:sdt>
                      </w:tr>
                      <w:tr w:rsidR="007017E8" w:rsidTr="0031723C">
                        <w:trPr>
                          <w:trHeight w:val="454"/>
                        </w:trPr>
                        <w:tc>
                          <w:tcPr>
                            <w:tcW w:w="10031" w:type="dxa"/>
                            <w:vAlign w:val="center"/>
                          </w:tcPr>
                          <w:p w:rsidR="007017E8" w:rsidRPr="007017E8" w:rsidRDefault="00477787" w:rsidP="00611E9C">
                            <w:pPr>
                              <w:rPr>
                                <w:sz w:val="18"/>
                                <w:szCs w:val="18"/>
                              </w:rPr>
                            </w:pPr>
                            <w:r>
                              <w:rPr>
                                <w:sz w:val="18"/>
                                <w:szCs w:val="18"/>
                              </w:rPr>
                              <w:t xml:space="preserve">Case Worker </w:t>
                            </w:r>
                            <w:r w:rsidR="00156E4A">
                              <w:rPr>
                                <w:sz w:val="18"/>
                                <w:szCs w:val="18"/>
                              </w:rPr>
                              <w:t>(</w:t>
                            </w:r>
                            <w:r>
                              <w:rPr>
                                <w:sz w:val="18"/>
                                <w:szCs w:val="18"/>
                              </w:rPr>
                              <w:t>Read only Participant access</w:t>
                            </w:r>
                            <w:r w:rsidR="00156E4A">
                              <w:rPr>
                                <w:sz w:val="18"/>
                                <w:szCs w:val="18"/>
                              </w:rPr>
                              <w:t>)</w:t>
                            </w:r>
                            <w:r w:rsidR="00576AD4">
                              <w:rPr>
                                <w:sz w:val="18"/>
                                <w:szCs w:val="18"/>
                              </w:rPr>
                              <w:t>.</w:t>
                            </w:r>
                            <w:r>
                              <w:rPr>
                                <w:sz w:val="18"/>
                                <w:szCs w:val="18"/>
                              </w:rPr>
                              <w:t xml:space="preserve"> </w:t>
                            </w:r>
                          </w:p>
                        </w:tc>
                        <w:sdt>
                          <w:sdtPr>
                            <w:id w:val="37246567"/>
                            <w14:checkbox>
                              <w14:checked w14:val="0"/>
                              <w14:checkedState w14:val="00FE" w14:font="Wingdings"/>
                              <w14:uncheckedState w14:val="2610" w14:font="MS Gothic"/>
                            </w14:checkbox>
                          </w:sdtPr>
                          <w:sdtEndPr/>
                          <w:sdtContent>
                            <w:tc>
                              <w:tcPr>
                                <w:tcW w:w="850" w:type="dxa"/>
                                <w:vAlign w:val="center"/>
                              </w:tcPr>
                              <w:p w:rsidR="007017E8" w:rsidRPr="007017E8" w:rsidRDefault="0031723C" w:rsidP="007017E8">
                                <w:pPr>
                                  <w:jc w:val="center"/>
                                </w:pPr>
                                <w:r>
                                  <w:rPr>
                                    <w:rFonts w:ascii="MS Gothic" w:eastAsia="MS Gothic" w:hAnsi="MS Gothic" w:hint="eastAsia"/>
                                  </w:rPr>
                                  <w:t>☐</w:t>
                                </w:r>
                              </w:p>
                            </w:tc>
                          </w:sdtContent>
                        </w:sdt>
                      </w:tr>
                    </w:tbl>
                    <w:p w:rsidR="007017E8" w:rsidRDefault="007017E8"/>
                  </w:txbxContent>
                </v:textbox>
              </v:shape>
            </w:pict>
          </mc:Fallback>
        </mc:AlternateContent>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r w:rsidR="00F02DE1" w:rsidRPr="001300F5">
        <w:rPr>
          <w:rStyle w:val="BookTitle"/>
          <w:i w:val="0"/>
          <w:iCs w:val="0"/>
          <w:smallCaps w:val="0"/>
          <w:spacing w:val="0"/>
        </w:rPr>
        <w:tab/>
      </w:r>
    </w:p>
    <w:p w:rsidR="00F02DE1" w:rsidRPr="001300F5" w:rsidRDefault="00183517" w:rsidP="0068740A">
      <w:pPr>
        <w:pStyle w:val="Heading1"/>
        <w:spacing w:before="0" w:after="40"/>
      </w:pPr>
      <w:r w:rsidRPr="001300F5">
        <w:lastRenderedPageBreak/>
        <w:t>C</w:t>
      </w:r>
      <w:r w:rsidR="00F02DE1" w:rsidRPr="001300F5">
        <w:t xml:space="preserve">ompleting the </w:t>
      </w:r>
      <w:r w:rsidR="00156E4A" w:rsidRPr="001300F5">
        <w:t>NDIS</w:t>
      </w:r>
      <w:r w:rsidR="00F02DE1" w:rsidRPr="001300F5">
        <w:t xml:space="preserve"> Provider Portal User Access Form</w:t>
      </w:r>
    </w:p>
    <w:p w:rsidR="00F02DE1" w:rsidRPr="00A0575B" w:rsidRDefault="00F02DE1" w:rsidP="00A0575B">
      <w:pPr>
        <w:spacing w:before="20" w:after="20"/>
        <w:rPr>
          <w:sz w:val="18"/>
          <w:szCs w:val="18"/>
        </w:rPr>
      </w:pPr>
      <w:r w:rsidRPr="00A0575B">
        <w:rPr>
          <w:sz w:val="18"/>
          <w:szCs w:val="18"/>
        </w:rPr>
        <w:t xml:space="preserve">The </w:t>
      </w:r>
      <w:r w:rsidRPr="00A0575B">
        <w:rPr>
          <w:b/>
          <w:sz w:val="18"/>
          <w:szCs w:val="18"/>
        </w:rPr>
        <w:t>Provider Portal User Acc</w:t>
      </w:r>
      <w:r w:rsidR="0027576D" w:rsidRPr="00A0575B">
        <w:rPr>
          <w:b/>
          <w:sz w:val="18"/>
          <w:szCs w:val="18"/>
        </w:rPr>
        <w:t>ess Form</w:t>
      </w:r>
      <w:r w:rsidR="0027576D" w:rsidRPr="00A0575B">
        <w:rPr>
          <w:sz w:val="18"/>
          <w:szCs w:val="18"/>
        </w:rPr>
        <w:t xml:space="preserve"> allows you to arrange</w:t>
      </w:r>
      <w:r w:rsidRPr="00A0575B">
        <w:rPr>
          <w:sz w:val="18"/>
          <w:szCs w:val="18"/>
        </w:rPr>
        <w:t xml:space="preserve"> access to the </w:t>
      </w:r>
      <w:r w:rsidR="00156E4A" w:rsidRPr="00A0575B">
        <w:rPr>
          <w:sz w:val="18"/>
          <w:szCs w:val="18"/>
        </w:rPr>
        <w:t>NDIS</w:t>
      </w:r>
      <w:r w:rsidRPr="00A0575B">
        <w:rPr>
          <w:sz w:val="18"/>
          <w:szCs w:val="18"/>
        </w:rPr>
        <w:t xml:space="preserve"> Provider Portal for a new staff member or </w:t>
      </w:r>
      <w:r w:rsidR="00156E4A" w:rsidRPr="00A0575B">
        <w:rPr>
          <w:sz w:val="18"/>
          <w:szCs w:val="18"/>
        </w:rPr>
        <w:t xml:space="preserve">to </w:t>
      </w:r>
      <w:r w:rsidRPr="00A0575B">
        <w:rPr>
          <w:sz w:val="18"/>
          <w:szCs w:val="18"/>
        </w:rPr>
        <w:t>change access for an existing staff member.</w:t>
      </w:r>
      <w:r w:rsidR="00156E4A" w:rsidRPr="00A0575B">
        <w:rPr>
          <w:sz w:val="18"/>
          <w:szCs w:val="18"/>
        </w:rPr>
        <w:t xml:space="preserve"> </w:t>
      </w:r>
      <w:r w:rsidRPr="00A0575B">
        <w:rPr>
          <w:sz w:val="18"/>
          <w:szCs w:val="18"/>
        </w:rPr>
        <w:t>Below are instructions on how to complete the appropriate boxes on the Form.</w:t>
      </w:r>
    </w:p>
    <w:tbl>
      <w:tblPr>
        <w:tblW w:w="106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8"/>
        <w:gridCol w:w="8164"/>
      </w:tblGrid>
      <w:tr w:rsidR="00F02DE1" w:rsidRPr="001300F5" w:rsidTr="00A0575B">
        <w:trPr>
          <w:trHeight w:val="290"/>
        </w:trPr>
        <w:tc>
          <w:tcPr>
            <w:tcW w:w="2518" w:type="dxa"/>
            <w:vAlign w:val="center"/>
          </w:tcPr>
          <w:p w:rsidR="00F02DE1" w:rsidRPr="00A0575B" w:rsidRDefault="00F02DE1" w:rsidP="0068740A">
            <w:pPr>
              <w:spacing w:after="40"/>
              <w:rPr>
                <w:b/>
                <w:sz w:val="16"/>
              </w:rPr>
            </w:pPr>
            <w:r w:rsidRPr="000F223F">
              <w:rPr>
                <w:b/>
                <w:sz w:val="16"/>
              </w:rPr>
              <w:t>Box</w:t>
            </w:r>
          </w:p>
        </w:tc>
        <w:tc>
          <w:tcPr>
            <w:tcW w:w="8164" w:type="dxa"/>
            <w:vAlign w:val="center"/>
          </w:tcPr>
          <w:p w:rsidR="00F02DE1" w:rsidRPr="00A0575B" w:rsidRDefault="00F02DE1" w:rsidP="0068740A">
            <w:pPr>
              <w:spacing w:after="40"/>
              <w:rPr>
                <w:b/>
                <w:sz w:val="16"/>
              </w:rPr>
            </w:pPr>
            <w:r w:rsidRPr="000F223F">
              <w:rPr>
                <w:b/>
                <w:sz w:val="16"/>
              </w:rPr>
              <w:t>Requirements</w:t>
            </w:r>
          </w:p>
        </w:tc>
      </w:tr>
      <w:tr w:rsidR="00F02DE1" w:rsidRPr="001300F5" w:rsidTr="00A0575B">
        <w:tc>
          <w:tcPr>
            <w:tcW w:w="2518" w:type="dxa"/>
          </w:tcPr>
          <w:p w:rsidR="00F02DE1" w:rsidRPr="00A0575B" w:rsidRDefault="00F02DE1" w:rsidP="0068740A">
            <w:pPr>
              <w:spacing w:after="40"/>
              <w:rPr>
                <w:sz w:val="16"/>
              </w:rPr>
            </w:pPr>
            <w:r w:rsidRPr="00A0575B">
              <w:rPr>
                <w:sz w:val="16"/>
              </w:rPr>
              <w:t>(A) Background</w:t>
            </w:r>
          </w:p>
        </w:tc>
        <w:tc>
          <w:tcPr>
            <w:tcW w:w="8164" w:type="dxa"/>
          </w:tcPr>
          <w:p w:rsidR="00F02DE1" w:rsidRPr="00A0575B" w:rsidRDefault="009E3B62" w:rsidP="001A630C">
            <w:pPr>
              <w:spacing w:after="40"/>
              <w:rPr>
                <w:sz w:val="16"/>
              </w:rPr>
            </w:pPr>
            <w:r w:rsidRPr="00A0575B">
              <w:rPr>
                <w:sz w:val="16"/>
              </w:rPr>
              <w:t>You must complete all fields and select either Yes or No for the “Existing User Question” or your form will be rejected.</w:t>
            </w:r>
            <w:r w:rsidR="001A630C" w:rsidRPr="00A0575B">
              <w:rPr>
                <w:sz w:val="16"/>
              </w:rPr>
              <w:t xml:space="preserve"> The Registration Number is the Provider Registration number of the certificate of registration.</w:t>
            </w:r>
          </w:p>
        </w:tc>
      </w:tr>
      <w:tr w:rsidR="009E3B62" w:rsidRPr="001300F5" w:rsidTr="00A0575B">
        <w:tc>
          <w:tcPr>
            <w:tcW w:w="2518" w:type="dxa"/>
          </w:tcPr>
          <w:p w:rsidR="009E3B62" w:rsidRPr="00A0575B" w:rsidRDefault="009E3B62" w:rsidP="0068740A">
            <w:pPr>
              <w:spacing w:after="40"/>
              <w:rPr>
                <w:sz w:val="16"/>
              </w:rPr>
            </w:pPr>
            <w:r w:rsidRPr="00A0575B">
              <w:rPr>
                <w:sz w:val="16"/>
              </w:rPr>
              <w:t>(B) What would you like to do?</w:t>
            </w:r>
          </w:p>
        </w:tc>
        <w:tc>
          <w:tcPr>
            <w:tcW w:w="8164" w:type="dxa"/>
          </w:tcPr>
          <w:p w:rsidR="009E3B62" w:rsidRPr="00A0575B" w:rsidRDefault="009E3B62" w:rsidP="000F223F">
            <w:pPr>
              <w:spacing w:after="40"/>
              <w:rPr>
                <w:sz w:val="16"/>
              </w:rPr>
            </w:pPr>
            <w:r w:rsidRPr="00A0575B">
              <w:rPr>
                <w:sz w:val="16"/>
              </w:rPr>
              <w:t>Select the check box to the right of the</w:t>
            </w:r>
            <w:r w:rsidR="001300F5" w:rsidRPr="00A0575B">
              <w:rPr>
                <w:sz w:val="16"/>
              </w:rPr>
              <w:t xml:space="preserve"> best</w:t>
            </w:r>
            <w:r w:rsidRPr="00A0575B">
              <w:rPr>
                <w:sz w:val="16"/>
              </w:rPr>
              <w:t xml:space="preserve"> option. If all check boxes remain empty the form will be rejected.</w:t>
            </w:r>
          </w:p>
        </w:tc>
      </w:tr>
      <w:tr w:rsidR="00F02DE1" w:rsidRPr="001300F5" w:rsidTr="00A0575B">
        <w:tc>
          <w:tcPr>
            <w:tcW w:w="2518" w:type="dxa"/>
          </w:tcPr>
          <w:p w:rsidR="00F02DE1" w:rsidRPr="00A0575B" w:rsidRDefault="00455F2D" w:rsidP="00FF2F3C">
            <w:pPr>
              <w:spacing w:after="40"/>
              <w:rPr>
                <w:sz w:val="16"/>
              </w:rPr>
            </w:pPr>
            <w:r w:rsidRPr="001300F5">
              <w:rPr>
                <w:sz w:val="16"/>
                <w:szCs w:val="16"/>
              </w:rPr>
              <w:t>(C) User Role</w:t>
            </w:r>
          </w:p>
        </w:tc>
        <w:tc>
          <w:tcPr>
            <w:tcW w:w="8164" w:type="dxa"/>
          </w:tcPr>
          <w:p w:rsidR="00F02DE1" w:rsidRPr="00A0575B" w:rsidRDefault="00F136CE" w:rsidP="000F223F">
            <w:pPr>
              <w:spacing w:after="40"/>
              <w:rPr>
                <w:sz w:val="16"/>
              </w:rPr>
            </w:pPr>
            <w:r w:rsidRPr="00A0575B">
              <w:rPr>
                <w:sz w:val="16"/>
              </w:rPr>
              <w:t>At least o</w:t>
            </w:r>
            <w:r w:rsidR="00455F2D" w:rsidRPr="00A0575B">
              <w:rPr>
                <w:sz w:val="16"/>
              </w:rPr>
              <w:t xml:space="preserve">ne role must be selected. If </w:t>
            </w:r>
            <w:r w:rsidR="001300F5" w:rsidRPr="00A0575B">
              <w:rPr>
                <w:sz w:val="16"/>
              </w:rPr>
              <w:t>no</w:t>
            </w:r>
            <w:r w:rsidR="00455F2D" w:rsidRPr="00A0575B">
              <w:rPr>
                <w:sz w:val="16"/>
              </w:rPr>
              <w:t xml:space="preserve"> role</w:t>
            </w:r>
            <w:r w:rsidR="001300F5" w:rsidRPr="00A0575B">
              <w:rPr>
                <w:sz w:val="16"/>
              </w:rPr>
              <w:t>s are</w:t>
            </w:r>
            <w:r w:rsidR="00455F2D" w:rsidRPr="00A0575B">
              <w:rPr>
                <w:sz w:val="16"/>
              </w:rPr>
              <w:t xml:space="preserve"> selected the form will be rejected. </w:t>
            </w:r>
            <w:r w:rsidR="00156E4A" w:rsidRPr="00A0575B">
              <w:rPr>
                <w:sz w:val="16"/>
              </w:rPr>
              <w:t xml:space="preserve">See the Fact Sheet: </w:t>
            </w:r>
            <w:r w:rsidR="00156E4A" w:rsidRPr="00A0575B">
              <w:rPr>
                <w:b/>
                <w:sz w:val="16"/>
              </w:rPr>
              <w:t>Managing user access to the Provider Portal</w:t>
            </w:r>
            <w:r w:rsidR="00156E4A" w:rsidRPr="00A0575B">
              <w:rPr>
                <w:sz w:val="16"/>
              </w:rPr>
              <w:t xml:space="preserve"> for more information on</w:t>
            </w:r>
            <w:r w:rsidR="001300F5" w:rsidRPr="00A0575B">
              <w:rPr>
                <w:sz w:val="16"/>
              </w:rPr>
              <w:t xml:space="preserve"> which</w:t>
            </w:r>
            <w:r w:rsidR="00156E4A" w:rsidRPr="00A0575B">
              <w:rPr>
                <w:sz w:val="16"/>
              </w:rPr>
              <w:t xml:space="preserve"> roles</w:t>
            </w:r>
            <w:r w:rsidR="001300F5" w:rsidRPr="00A0575B">
              <w:rPr>
                <w:sz w:val="16"/>
              </w:rPr>
              <w:t xml:space="preserve"> to select</w:t>
            </w:r>
            <w:r w:rsidR="00156E4A" w:rsidRPr="00A0575B">
              <w:rPr>
                <w:sz w:val="16"/>
              </w:rPr>
              <w:t>.</w:t>
            </w:r>
          </w:p>
        </w:tc>
      </w:tr>
      <w:tr w:rsidR="00F02DE1" w:rsidRPr="001300F5" w:rsidTr="00A0575B">
        <w:tc>
          <w:tcPr>
            <w:tcW w:w="2518" w:type="dxa"/>
          </w:tcPr>
          <w:p w:rsidR="00F02DE1" w:rsidRPr="00A0575B" w:rsidRDefault="004A4B9B">
            <w:pPr>
              <w:spacing w:after="40"/>
              <w:rPr>
                <w:sz w:val="16"/>
              </w:rPr>
            </w:pPr>
            <w:r w:rsidRPr="00A0575B">
              <w:rPr>
                <w:sz w:val="16"/>
              </w:rPr>
              <w:t>(D</w:t>
            </w:r>
            <w:r w:rsidR="00F02DE1" w:rsidRPr="00A0575B">
              <w:rPr>
                <w:sz w:val="16"/>
              </w:rPr>
              <w:t xml:space="preserve">) </w:t>
            </w:r>
            <w:r w:rsidR="00540173" w:rsidRPr="00A0575B">
              <w:rPr>
                <w:sz w:val="16"/>
              </w:rPr>
              <w:t>Personal</w:t>
            </w:r>
            <w:r w:rsidR="00F02DE1" w:rsidRPr="00A0575B">
              <w:rPr>
                <w:sz w:val="16"/>
              </w:rPr>
              <w:t xml:space="preserve"> Details</w:t>
            </w:r>
          </w:p>
        </w:tc>
        <w:tc>
          <w:tcPr>
            <w:tcW w:w="8164" w:type="dxa"/>
          </w:tcPr>
          <w:p w:rsidR="00F02DE1" w:rsidRPr="00A0575B" w:rsidRDefault="00340666">
            <w:pPr>
              <w:spacing w:after="40"/>
              <w:rPr>
                <w:sz w:val="16"/>
              </w:rPr>
            </w:pPr>
            <w:r w:rsidRPr="00A0575B">
              <w:rPr>
                <w:sz w:val="16"/>
              </w:rPr>
              <w:t xml:space="preserve">Complete </w:t>
            </w:r>
            <w:r w:rsidR="001300F5" w:rsidRPr="00A0575B">
              <w:rPr>
                <w:sz w:val="16"/>
              </w:rPr>
              <w:t xml:space="preserve">these </w:t>
            </w:r>
            <w:r w:rsidRPr="00A0575B">
              <w:rPr>
                <w:sz w:val="16"/>
              </w:rPr>
              <w:t>details</w:t>
            </w:r>
            <w:r w:rsidR="004F6E8C" w:rsidRPr="00A0575B">
              <w:rPr>
                <w:sz w:val="16"/>
              </w:rPr>
              <w:t xml:space="preserve"> if you are a new user</w:t>
            </w:r>
            <w:r w:rsidR="001300F5" w:rsidRPr="00A0575B">
              <w:rPr>
                <w:sz w:val="16"/>
              </w:rPr>
              <w:t>,</w:t>
            </w:r>
            <w:r w:rsidR="004F6E8C" w:rsidRPr="00A0575B">
              <w:rPr>
                <w:sz w:val="16"/>
              </w:rPr>
              <w:t xml:space="preserve"> you wish to change your personal details or reset your password.</w:t>
            </w:r>
          </w:p>
        </w:tc>
      </w:tr>
      <w:tr w:rsidR="004F6B4A" w:rsidRPr="001300F5" w:rsidTr="00A0575B">
        <w:tc>
          <w:tcPr>
            <w:tcW w:w="2518" w:type="dxa"/>
          </w:tcPr>
          <w:p w:rsidR="004F6B4A" w:rsidRPr="00A0575B" w:rsidRDefault="00FF2F3C" w:rsidP="0068740A">
            <w:pPr>
              <w:spacing w:after="40"/>
              <w:rPr>
                <w:sz w:val="16"/>
              </w:rPr>
            </w:pPr>
            <w:r>
              <w:rPr>
                <w:sz w:val="16"/>
              </w:rPr>
              <w:t>Challenge Question</w:t>
            </w:r>
          </w:p>
        </w:tc>
        <w:tc>
          <w:tcPr>
            <w:tcW w:w="8164" w:type="dxa"/>
          </w:tcPr>
          <w:p w:rsidR="004F6B4A" w:rsidRPr="00A0575B" w:rsidRDefault="00F217F4" w:rsidP="000F223F">
            <w:pPr>
              <w:pStyle w:val="Header"/>
              <w:tabs>
                <w:tab w:val="clear" w:pos="4153"/>
                <w:tab w:val="clear" w:pos="8306"/>
              </w:tabs>
              <w:spacing w:after="40"/>
              <w:rPr>
                <w:rFonts w:ascii="Arial" w:hAnsi="Arial"/>
                <w:sz w:val="16"/>
              </w:rPr>
            </w:pPr>
            <w:r w:rsidRPr="00A0575B">
              <w:rPr>
                <w:rFonts w:ascii="Arial" w:hAnsi="Arial"/>
                <w:sz w:val="16"/>
              </w:rPr>
              <w:t xml:space="preserve">You will be required to enter an answer to the </w:t>
            </w:r>
            <w:r w:rsidRPr="00A0575B">
              <w:rPr>
                <w:rFonts w:ascii="Arial" w:hAnsi="Arial"/>
                <w:b/>
                <w:sz w:val="16"/>
              </w:rPr>
              <w:t>Mother’s Maiden Name</w:t>
            </w:r>
            <w:r w:rsidRPr="00A0575B">
              <w:rPr>
                <w:rFonts w:ascii="Arial" w:hAnsi="Arial"/>
                <w:sz w:val="16"/>
              </w:rPr>
              <w:t xml:space="preserve"> Challenge question</w:t>
            </w:r>
            <w:r w:rsidR="001300F5" w:rsidRPr="00A0575B">
              <w:rPr>
                <w:rFonts w:ascii="Arial" w:hAnsi="Arial"/>
                <w:sz w:val="16"/>
              </w:rPr>
              <w:t>. This is</w:t>
            </w:r>
            <w:r w:rsidRPr="00A0575B">
              <w:rPr>
                <w:rFonts w:ascii="Arial" w:hAnsi="Arial"/>
                <w:sz w:val="16"/>
              </w:rPr>
              <w:t xml:space="preserve"> </w:t>
            </w:r>
            <w:r w:rsidR="004F6B4A" w:rsidRPr="00A0575B">
              <w:rPr>
                <w:rFonts w:ascii="Arial" w:hAnsi="Arial"/>
                <w:sz w:val="16"/>
              </w:rPr>
              <w:t xml:space="preserve">so your identity can be verified when you </w:t>
            </w:r>
            <w:r w:rsidR="001300F5" w:rsidRPr="00A0575B">
              <w:rPr>
                <w:rFonts w:ascii="Arial" w:hAnsi="Arial"/>
                <w:sz w:val="16"/>
              </w:rPr>
              <w:t>talk to</w:t>
            </w:r>
            <w:r w:rsidR="004F6B4A" w:rsidRPr="00A0575B">
              <w:rPr>
                <w:rFonts w:ascii="Arial" w:hAnsi="Arial"/>
                <w:sz w:val="16"/>
              </w:rPr>
              <w:t xml:space="preserve"> the helpdesk. Your form will be rejected if this field is not completed.</w:t>
            </w:r>
          </w:p>
        </w:tc>
      </w:tr>
      <w:tr w:rsidR="00F02DE1" w:rsidRPr="001300F5" w:rsidTr="00A0575B">
        <w:tc>
          <w:tcPr>
            <w:tcW w:w="2518" w:type="dxa"/>
          </w:tcPr>
          <w:p w:rsidR="00F02DE1" w:rsidRPr="00A0575B" w:rsidRDefault="004F6B4A" w:rsidP="0068740A">
            <w:pPr>
              <w:spacing w:after="40"/>
              <w:rPr>
                <w:sz w:val="16"/>
              </w:rPr>
            </w:pPr>
            <w:r w:rsidRPr="00A0575B">
              <w:rPr>
                <w:sz w:val="16"/>
              </w:rPr>
              <w:t>(E</w:t>
            </w:r>
            <w:r w:rsidR="00F02DE1" w:rsidRPr="00A0575B">
              <w:rPr>
                <w:sz w:val="16"/>
              </w:rPr>
              <w:t xml:space="preserve">) </w:t>
            </w:r>
            <w:r w:rsidR="007E5718" w:rsidRPr="00A0575B">
              <w:rPr>
                <w:sz w:val="16"/>
              </w:rPr>
              <w:t>User Acceptance of Terms of Use</w:t>
            </w:r>
          </w:p>
        </w:tc>
        <w:tc>
          <w:tcPr>
            <w:tcW w:w="8164" w:type="dxa"/>
          </w:tcPr>
          <w:p w:rsidR="00F02DE1" w:rsidRPr="00A0575B" w:rsidRDefault="007E5718" w:rsidP="000F223F">
            <w:pPr>
              <w:spacing w:after="40"/>
              <w:rPr>
                <w:sz w:val="16"/>
              </w:rPr>
            </w:pPr>
            <w:r w:rsidRPr="00A0575B">
              <w:rPr>
                <w:sz w:val="16"/>
              </w:rPr>
              <w:t xml:space="preserve">The Terms of Use are outlined below. This section must be completed </w:t>
            </w:r>
            <w:r w:rsidR="001300F5" w:rsidRPr="00A0575B">
              <w:rPr>
                <w:sz w:val="16"/>
              </w:rPr>
              <w:t>unless</w:t>
            </w:r>
            <w:r w:rsidRPr="00A0575B">
              <w:rPr>
                <w:sz w:val="16"/>
              </w:rPr>
              <w:t xml:space="preserve"> a user is being removed.</w:t>
            </w:r>
          </w:p>
        </w:tc>
      </w:tr>
      <w:tr w:rsidR="00F02DE1" w:rsidRPr="001300F5" w:rsidTr="00A0575B">
        <w:tc>
          <w:tcPr>
            <w:tcW w:w="2518" w:type="dxa"/>
          </w:tcPr>
          <w:p w:rsidR="00F02DE1" w:rsidRPr="00A0575B" w:rsidRDefault="002F206E" w:rsidP="0068740A">
            <w:pPr>
              <w:pStyle w:val="Header"/>
              <w:tabs>
                <w:tab w:val="clear" w:pos="4153"/>
                <w:tab w:val="clear" w:pos="8306"/>
              </w:tabs>
              <w:spacing w:after="40"/>
              <w:rPr>
                <w:rFonts w:ascii="Arial" w:hAnsi="Arial" w:cs="Arial"/>
                <w:sz w:val="16"/>
                <w:szCs w:val="16"/>
              </w:rPr>
            </w:pPr>
            <w:r w:rsidRPr="00A0575B">
              <w:rPr>
                <w:rFonts w:ascii="Arial" w:hAnsi="Arial" w:cs="Arial"/>
                <w:sz w:val="16"/>
                <w:szCs w:val="16"/>
              </w:rPr>
              <w:t>(F</w:t>
            </w:r>
            <w:r w:rsidR="00F02DE1" w:rsidRPr="00A0575B">
              <w:rPr>
                <w:rFonts w:ascii="Arial" w:hAnsi="Arial" w:cs="Arial"/>
                <w:sz w:val="16"/>
                <w:szCs w:val="16"/>
              </w:rPr>
              <w:t xml:space="preserve">) </w:t>
            </w:r>
            <w:r w:rsidRPr="000F223F">
              <w:rPr>
                <w:rFonts w:ascii="Arial" w:hAnsi="Arial" w:cs="Arial"/>
                <w:sz w:val="16"/>
                <w:szCs w:val="16"/>
              </w:rPr>
              <w:t>Organisation Chief Executive Officer (CEO) or Delegate Approval (Users DO NOT sign your own form)</w:t>
            </w:r>
          </w:p>
        </w:tc>
        <w:tc>
          <w:tcPr>
            <w:tcW w:w="8164" w:type="dxa"/>
          </w:tcPr>
          <w:p w:rsidR="00F02DE1" w:rsidRPr="00A0575B" w:rsidRDefault="00F02DE1" w:rsidP="0068740A">
            <w:pPr>
              <w:spacing w:after="40"/>
              <w:rPr>
                <w:sz w:val="16"/>
              </w:rPr>
            </w:pPr>
            <w:r w:rsidRPr="00A0575B">
              <w:rPr>
                <w:sz w:val="16"/>
              </w:rPr>
              <w:t xml:space="preserve">Please ensure </w:t>
            </w:r>
            <w:r w:rsidR="002F206E" w:rsidRPr="00A0575B">
              <w:rPr>
                <w:sz w:val="16"/>
              </w:rPr>
              <w:t>all fields are completed</w:t>
            </w:r>
            <w:r w:rsidRPr="00A0575B">
              <w:rPr>
                <w:sz w:val="16"/>
              </w:rPr>
              <w:t xml:space="preserve"> </w:t>
            </w:r>
            <w:r w:rsidR="002F206E" w:rsidRPr="00A0575B">
              <w:rPr>
                <w:sz w:val="16"/>
              </w:rPr>
              <w:t>.</w:t>
            </w:r>
            <w:r w:rsidRPr="00A0575B">
              <w:rPr>
                <w:sz w:val="16"/>
              </w:rPr>
              <w:t xml:space="preserve">The address must be a Street Address, </w:t>
            </w:r>
            <w:r w:rsidRPr="00A0575B">
              <w:rPr>
                <w:sz w:val="16"/>
                <w:u w:val="single"/>
              </w:rPr>
              <w:t>not</w:t>
            </w:r>
            <w:r w:rsidRPr="00A0575B">
              <w:rPr>
                <w:sz w:val="16"/>
              </w:rPr>
              <w:t xml:space="preserve"> a Postal Address. If any of these boxes are left blank, it will delay system access. </w:t>
            </w:r>
            <w:r w:rsidR="00BC68AF" w:rsidRPr="00A0575B">
              <w:rPr>
                <w:sz w:val="16"/>
              </w:rPr>
              <w:t>This section must be signed by someone in a position of authority in the organi</w:t>
            </w:r>
            <w:r w:rsidR="001300F5" w:rsidRPr="00A0575B">
              <w:rPr>
                <w:sz w:val="16"/>
              </w:rPr>
              <w:t>s</w:t>
            </w:r>
            <w:r w:rsidR="00BC68AF" w:rsidRPr="00A0575B">
              <w:rPr>
                <w:sz w:val="16"/>
              </w:rPr>
              <w:t>ation.</w:t>
            </w:r>
          </w:p>
        </w:tc>
      </w:tr>
    </w:tbl>
    <w:p w:rsidR="00156E4A" w:rsidRPr="000F223F" w:rsidRDefault="001300F5" w:rsidP="00156E4A">
      <w:pPr>
        <w:pStyle w:val="Heading1"/>
        <w:numPr>
          <w:ilvl w:val="12"/>
          <w:numId w:val="0"/>
        </w:numPr>
        <w:spacing w:after="40" w:line="240" w:lineRule="auto"/>
        <w:ind w:right="509"/>
      </w:pPr>
      <w:r>
        <w:t xml:space="preserve">Your </w:t>
      </w:r>
      <w:r w:rsidR="00156E4A" w:rsidRPr="000F223F">
        <w:t>Privacy</w:t>
      </w:r>
    </w:p>
    <w:p w:rsidR="00156E4A" w:rsidRPr="001300F5" w:rsidRDefault="00156E4A" w:rsidP="00156E4A">
      <w:pPr>
        <w:spacing w:before="20" w:after="20"/>
        <w:rPr>
          <w:sz w:val="18"/>
        </w:rPr>
      </w:pPr>
      <w:r w:rsidRPr="000F223F">
        <w:rPr>
          <w:sz w:val="18"/>
        </w:rPr>
        <w:t xml:space="preserve">The NDIA is collecting </w:t>
      </w:r>
      <w:r w:rsidRPr="001300F5">
        <w:rPr>
          <w:sz w:val="18"/>
        </w:rPr>
        <w:t xml:space="preserve">your personal information on this form in order to authorise </w:t>
      </w:r>
      <w:r w:rsidR="001300F5">
        <w:rPr>
          <w:sz w:val="18"/>
        </w:rPr>
        <w:t>NDIS</w:t>
      </w:r>
      <w:r w:rsidRPr="000F223F">
        <w:rPr>
          <w:sz w:val="18"/>
        </w:rPr>
        <w:t xml:space="preserve"> Providers to access </w:t>
      </w:r>
      <w:r w:rsidRPr="001300F5">
        <w:rPr>
          <w:sz w:val="18"/>
        </w:rPr>
        <w:t xml:space="preserve">the Provider Portal. Any personal information you provide to the NDIA is protected under the </w:t>
      </w:r>
      <w:r w:rsidRPr="001300F5">
        <w:rPr>
          <w:i/>
          <w:sz w:val="18"/>
        </w:rPr>
        <w:t xml:space="preserve">National Disability Insurance Scheme Act 2013 </w:t>
      </w:r>
      <w:r w:rsidRPr="001300F5">
        <w:rPr>
          <w:sz w:val="18"/>
        </w:rPr>
        <w:t xml:space="preserve">(Cth) and the </w:t>
      </w:r>
      <w:r w:rsidRPr="001300F5">
        <w:rPr>
          <w:i/>
          <w:sz w:val="18"/>
        </w:rPr>
        <w:t xml:space="preserve">Privacy Act 1988 </w:t>
      </w:r>
      <w:r w:rsidRPr="001300F5">
        <w:rPr>
          <w:sz w:val="18"/>
        </w:rPr>
        <w:t>(Cth).  You can ask to see what personal information (if any) the NDIA holds about you at any time and can seek correction of that information if it is wrong.</w:t>
      </w:r>
    </w:p>
    <w:p w:rsidR="00156E4A" w:rsidRPr="001300F5" w:rsidRDefault="00156E4A" w:rsidP="00156E4A">
      <w:pPr>
        <w:spacing w:before="20" w:after="20"/>
        <w:rPr>
          <w:sz w:val="18"/>
        </w:rPr>
      </w:pPr>
      <w:r w:rsidRPr="001300F5">
        <w:rPr>
          <w:sz w:val="18"/>
        </w:rPr>
        <w:t xml:space="preserve">The NDIA will use your personal information to authorise </w:t>
      </w:r>
      <w:r w:rsidR="001300F5">
        <w:rPr>
          <w:sz w:val="18"/>
        </w:rPr>
        <w:t>NDIS</w:t>
      </w:r>
      <w:r w:rsidRPr="000F223F">
        <w:rPr>
          <w:sz w:val="18"/>
        </w:rPr>
        <w:t xml:space="preserve"> Providers to access the Provider Portal.  One of the consequences of failure to provide all the information </w:t>
      </w:r>
      <w:r w:rsidR="001300F5">
        <w:rPr>
          <w:sz w:val="18"/>
        </w:rPr>
        <w:t>r</w:t>
      </w:r>
      <w:r w:rsidRPr="000F223F">
        <w:rPr>
          <w:sz w:val="18"/>
        </w:rPr>
        <w:t>equest</w:t>
      </w:r>
      <w:r w:rsidR="001300F5">
        <w:rPr>
          <w:sz w:val="18"/>
        </w:rPr>
        <w:t>ed</w:t>
      </w:r>
      <w:r w:rsidRPr="000F223F">
        <w:rPr>
          <w:sz w:val="18"/>
        </w:rPr>
        <w:t xml:space="preserve"> is that </w:t>
      </w:r>
      <w:r w:rsidR="001300F5">
        <w:rPr>
          <w:sz w:val="18"/>
        </w:rPr>
        <w:t>your access will be delayed or not authorised.</w:t>
      </w:r>
    </w:p>
    <w:p w:rsidR="00156E4A" w:rsidRPr="001300F5" w:rsidRDefault="001300F5" w:rsidP="00156E4A">
      <w:pPr>
        <w:spacing w:before="20" w:after="20"/>
        <w:rPr>
          <w:sz w:val="18"/>
        </w:rPr>
      </w:pPr>
      <w:r>
        <w:rPr>
          <w:sz w:val="18"/>
        </w:rPr>
        <w:t>P</w:t>
      </w:r>
      <w:r w:rsidR="00156E4A" w:rsidRPr="000F223F">
        <w:rPr>
          <w:sz w:val="18"/>
        </w:rPr>
        <w:t xml:space="preserve">ersonal information may be disclosed to the Department of Social Services for the purpose of administering </w:t>
      </w:r>
      <w:r w:rsidR="00156E4A" w:rsidRPr="001300F5">
        <w:rPr>
          <w:sz w:val="18"/>
        </w:rPr>
        <w:t>the Provider Portal.</w:t>
      </w:r>
      <w:r w:rsidR="00C03DCE">
        <w:rPr>
          <w:sz w:val="18"/>
        </w:rPr>
        <w:t xml:space="preserve"> </w:t>
      </w:r>
      <w:r w:rsidR="00156E4A" w:rsidRPr="001300F5">
        <w:rPr>
          <w:sz w:val="18"/>
        </w:rPr>
        <w:t>The NDIA will not use any of your personal information for any other purpose, or disclose your personal information to any other organisations or ind</w:t>
      </w:r>
      <w:r w:rsidR="0095040E">
        <w:rPr>
          <w:sz w:val="18"/>
        </w:rPr>
        <w:t>ividuals including overseas rec</w:t>
      </w:r>
      <w:r w:rsidR="00156E4A" w:rsidRPr="001300F5">
        <w:rPr>
          <w:sz w:val="18"/>
        </w:rPr>
        <w:t>ipients (other than set out above), unless authorised or required by law or you provide your consent to do so.</w:t>
      </w:r>
    </w:p>
    <w:p w:rsidR="00156E4A" w:rsidRPr="000F223F" w:rsidRDefault="00C03DCE" w:rsidP="00156E4A">
      <w:pPr>
        <w:spacing w:before="20" w:after="20"/>
        <w:rPr>
          <w:sz w:val="18"/>
        </w:rPr>
      </w:pPr>
      <w:r w:rsidRPr="00564E59">
        <w:rPr>
          <w:rFonts w:cs="Arial"/>
          <w:sz w:val="18"/>
          <w:szCs w:val="18"/>
        </w:rPr>
        <w:t xml:space="preserve">You can read the </w:t>
      </w:r>
      <w:r>
        <w:rPr>
          <w:rFonts w:cs="Arial"/>
          <w:sz w:val="18"/>
          <w:szCs w:val="18"/>
        </w:rPr>
        <w:t>NDIA’s Privacy P</w:t>
      </w:r>
      <w:r w:rsidRPr="00564E59">
        <w:rPr>
          <w:rFonts w:cs="Arial"/>
          <w:sz w:val="18"/>
          <w:szCs w:val="18"/>
        </w:rPr>
        <w:t xml:space="preserve">olicy at </w:t>
      </w:r>
      <w:hyperlink r:id="rId11" w:history="1">
        <w:r>
          <w:rPr>
            <w:rStyle w:val="Hyperlink"/>
            <w:rFonts w:cs="Arial"/>
            <w:sz w:val="18"/>
            <w:szCs w:val="18"/>
          </w:rPr>
          <w:t>www.ndis.gov.au/privacy</w:t>
        </w:r>
      </w:hyperlink>
      <w:r>
        <w:rPr>
          <w:sz w:val="18"/>
        </w:rPr>
        <w:t>. T</w:t>
      </w:r>
      <w:r w:rsidR="00156E4A" w:rsidRPr="000F223F">
        <w:rPr>
          <w:sz w:val="18"/>
        </w:rPr>
        <w:t>h</w:t>
      </w:r>
      <w:r>
        <w:rPr>
          <w:sz w:val="18"/>
        </w:rPr>
        <w:t>is</w:t>
      </w:r>
      <w:r w:rsidR="00156E4A" w:rsidRPr="000F223F">
        <w:rPr>
          <w:sz w:val="18"/>
        </w:rPr>
        <w:t xml:space="preserve"> policy describes:</w:t>
      </w:r>
    </w:p>
    <w:p w:rsidR="00156E4A" w:rsidRPr="001300F5" w:rsidRDefault="00156E4A" w:rsidP="00156E4A">
      <w:pPr>
        <w:pStyle w:val="ListParagraph"/>
        <w:widowControl w:val="0"/>
        <w:numPr>
          <w:ilvl w:val="0"/>
          <w:numId w:val="3"/>
        </w:numPr>
        <w:overflowPunct w:val="0"/>
        <w:autoSpaceDE w:val="0"/>
        <w:autoSpaceDN w:val="0"/>
        <w:adjustRightInd w:val="0"/>
        <w:spacing w:after="240" w:line="262" w:lineRule="auto"/>
        <w:rPr>
          <w:rFonts w:cs="Arial"/>
          <w:sz w:val="18"/>
          <w:szCs w:val="18"/>
        </w:rPr>
      </w:pPr>
      <w:r w:rsidRPr="001300F5">
        <w:rPr>
          <w:rFonts w:cs="Arial"/>
          <w:sz w:val="18"/>
          <w:szCs w:val="18"/>
        </w:rPr>
        <w:t>how we will use your personal information</w:t>
      </w:r>
    </w:p>
    <w:p w:rsidR="00156E4A" w:rsidRPr="001300F5" w:rsidRDefault="00156E4A" w:rsidP="00156E4A">
      <w:pPr>
        <w:pStyle w:val="ListParagraph"/>
        <w:widowControl w:val="0"/>
        <w:numPr>
          <w:ilvl w:val="0"/>
          <w:numId w:val="3"/>
        </w:numPr>
        <w:overflowPunct w:val="0"/>
        <w:autoSpaceDE w:val="0"/>
        <w:autoSpaceDN w:val="0"/>
        <w:adjustRightInd w:val="0"/>
        <w:spacing w:after="240" w:line="262" w:lineRule="auto"/>
        <w:rPr>
          <w:rFonts w:cs="Arial"/>
          <w:sz w:val="18"/>
          <w:szCs w:val="18"/>
        </w:rPr>
      </w:pPr>
      <w:r w:rsidRPr="001300F5">
        <w:rPr>
          <w:rFonts w:cs="Arial"/>
          <w:sz w:val="18"/>
          <w:szCs w:val="18"/>
        </w:rPr>
        <w:t>reasons why some personal information may be given to other organisations from time to time</w:t>
      </w:r>
    </w:p>
    <w:p w:rsidR="00156E4A" w:rsidRPr="001300F5" w:rsidRDefault="00156E4A" w:rsidP="00156E4A">
      <w:pPr>
        <w:pStyle w:val="ListParagraph"/>
        <w:widowControl w:val="0"/>
        <w:numPr>
          <w:ilvl w:val="0"/>
          <w:numId w:val="3"/>
        </w:numPr>
        <w:overflowPunct w:val="0"/>
        <w:autoSpaceDE w:val="0"/>
        <w:autoSpaceDN w:val="0"/>
        <w:adjustRightInd w:val="0"/>
        <w:spacing w:after="240" w:line="262" w:lineRule="auto"/>
        <w:rPr>
          <w:rFonts w:cs="Arial"/>
          <w:sz w:val="18"/>
          <w:szCs w:val="18"/>
        </w:rPr>
      </w:pPr>
      <w:r w:rsidRPr="001300F5">
        <w:rPr>
          <w:rFonts w:cs="Arial"/>
          <w:sz w:val="18"/>
          <w:szCs w:val="18"/>
        </w:rPr>
        <w:t>how you can access the personal information we have about you on our system</w:t>
      </w:r>
    </w:p>
    <w:p w:rsidR="00156E4A" w:rsidRPr="001300F5" w:rsidRDefault="00156E4A" w:rsidP="00156E4A">
      <w:pPr>
        <w:pStyle w:val="ListParagraph"/>
        <w:widowControl w:val="0"/>
        <w:numPr>
          <w:ilvl w:val="0"/>
          <w:numId w:val="3"/>
        </w:numPr>
        <w:overflowPunct w:val="0"/>
        <w:autoSpaceDE w:val="0"/>
        <w:autoSpaceDN w:val="0"/>
        <w:adjustRightInd w:val="0"/>
        <w:spacing w:after="240" w:line="262" w:lineRule="auto"/>
        <w:rPr>
          <w:rFonts w:cs="Arial"/>
          <w:sz w:val="18"/>
          <w:szCs w:val="18"/>
        </w:rPr>
      </w:pPr>
      <w:r w:rsidRPr="001300F5">
        <w:rPr>
          <w:rFonts w:cs="Arial"/>
          <w:sz w:val="18"/>
          <w:szCs w:val="18"/>
        </w:rPr>
        <w:t>how you may complain about a breach of the Australian Privacy Principles and how the NDIA will deal with that complaint, and</w:t>
      </w:r>
    </w:p>
    <w:p w:rsidR="00156E4A" w:rsidRPr="001300F5" w:rsidRDefault="00156E4A" w:rsidP="00156E4A">
      <w:pPr>
        <w:pStyle w:val="ListParagraph"/>
        <w:widowControl w:val="0"/>
        <w:numPr>
          <w:ilvl w:val="0"/>
          <w:numId w:val="3"/>
        </w:numPr>
        <w:overflowPunct w:val="0"/>
        <w:autoSpaceDE w:val="0"/>
        <w:autoSpaceDN w:val="0"/>
        <w:adjustRightInd w:val="0"/>
        <w:spacing w:after="0" w:line="262" w:lineRule="auto"/>
        <w:ind w:left="714" w:hanging="357"/>
        <w:rPr>
          <w:rFonts w:cs="Arial"/>
          <w:sz w:val="18"/>
          <w:szCs w:val="18"/>
        </w:rPr>
      </w:pPr>
      <w:proofErr w:type="gramStart"/>
      <w:r w:rsidRPr="001300F5">
        <w:rPr>
          <w:rFonts w:cs="Arial"/>
          <w:sz w:val="18"/>
          <w:szCs w:val="18"/>
        </w:rPr>
        <w:t>how</w:t>
      </w:r>
      <w:proofErr w:type="gramEnd"/>
      <w:r w:rsidRPr="001300F5">
        <w:rPr>
          <w:rFonts w:cs="Arial"/>
          <w:sz w:val="18"/>
          <w:szCs w:val="18"/>
        </w:rPr>
        <w:t xml:space="preserve"> you can seek correction of your personal information if it is wrong.</w:t>
      </w:r>
    </w:p>
    <w:p w:rsidR="00F02DE1" w:rsidRPr="000F223F" w:rsidRDefault="00FA1F70" w:rsidP="00A0575B">
      <w:pPr>
        <w:pStyle w:val="Heading1"/>
      </w:pPr>
      <w:r w:rsidRPr="000F223F">
        <w:t>Provider Portal</w:t>
      </w:r>
      <w:r w:rsidR="00F02DE1" w:rsidRPr="000F223F">
        <w:t xml:space="preserve"> User Responsibilities</w:t>
      </w:r>
    </w:p>
    <w:p w:rsidR="00F02DE1" w:rsidRPr="000F223F" w:rsidRDefault="00F02DE1" w:rsidP="0068740A">
      <w:pPr>
        <w:spacing w:after="40"/>
        <w:rPr>
          <w:sz w:val="18"/>
        </w:rPr>
      </w:pPr>
      <w:r w:rsidRPr="001300F5">
        <w:rPr>
          <w:sz w:val="18"/>
        </w:rPr>
        <w:t xml:space="preserve">It is the responsibility of all contracted employees of </w:t>
      </w:r>
      <w:r w:rsidR="00C03DCE">
        <w:rPr>
          <w:sz w:val="18"/>
        </w:rPr>
        <w:t>NDIS</w:t>
      </w:r>
      <w:r w:rsidR="0066378F" w:rsidRPr="000F223F">
        <w:rPr>
          <w:sz w:val="18"/>
        </w:rPr>
        <w:t xml:space="preserve"> Registered</w:t>
      </w:r>
      <w:r w:rsidRPr="000F223F">
        <w:rPr>
          <w:sz w:val="18"/>
        </w:rPr>
        <w:t xml:space="preserve"> Providers to ensure that </w:t>
      </w:r>
      <w:r w:rsidR="0066378F" w:rsidRPr="001300F5">
        <w:rPr>
          <w:sz w:val="18"/>
        </w:rPr>
        <w:t>the Provider Portal</w:t>
      </w:r>
      <w:r w:rsidRPr="001300F5">
        <w:rPr>
          <w:sz w:val="18"/>
        </w:rPr>
        <w:t xml:space="preserve"> is properly secured and controlled and that the </w:t>
      </w:r>
      <w:r w:rsidR="00A62D5E" w:rsidRPr="001300F5">
        <w:rPr>
          <w:sz w:val="18"/>
        </w:rPr>
        <w:t>Provider Portal Security Policy</w:t>
      </w:r>
      <w:r w:rsidRPr="001300F5">
        <w:rPr>
          <w:sz w:val="18"/>
        </w:rPr>
        <w:t xml:space="preserve"> is adhered to. </w:t>
      </w:r>
      <w:r w:rsidR="00C03DCE">
        <w:rPr>
          <w:sz w:val="18"/>
        </w:rPr>
        <w:t>A</w:t>
      </w:r>
      <w:r w:rsidRPr="000F223F">
        <w:rPr>
          <w:sz w:val="18"/>
        </w:rPr>
        <w:t xml:space="preserve">ll staff </w:t>
      </w:r>
      <w:proofErr w:type="gramStart"/>
      <w:r w:rsidRPr="000F223F">
        <w:rPr>
          <w:sz w:val="18"/>
        </w:rPr>
        <w:t>have</w:t>
      </w:r>
      <w:proofErr w:type="gramEnd"/>
      <w:r w:rsidRPr="000F223F">
        <w:rPr>
          <w:sz w:val="18"/>
        </w:rPr>
        <w:t xml:space="preserve"> a responsibility to ensure:</w:t>
      </w:r>
    </w:p>
    <w:p w:rsidR="00F02DE1" w:rsidRPr="001300F5" w:rsidRDefault="00F02DE1" w:rsidP="0068740A">
      <w:pPr>
        <w:spacing w:after="40"/>
        <w:rPr>
          <w:sz w:val="18"/>
        </w:rPr>
      </w:pPr>
      <w:r w:rsidRPr="001300F5">
        <w:rPr>
          <w:b/>
          <w:sz w:val="18"/>
        </w:rPr>
        <w:t>Access Privileges</w:t>
      </w:r>
      <w:r w:rsidRPr="001300F5">
        <w:rPr>
          <w:sz w:val="18"/>
        </w:rPr>
        <w:t xml:space="preserve"> - Contracted employees of Providers must only access facilities that they have been authorised to use. No attempts are to be made to bypass or defeat the security systems nor to obtain the use of privileges issued to other contracted employees of Providers (</w:t>
      </w:r>
      <w:r w:rsidR="007E74E7" w:rsidRPr="001300F5">
        <w:rPr>
          <w:sz w:val="18"/>
        </w:rPr>
        <w:t>e.g.</w:t>
      </w:r>
      <w:r w:rsidRPr="001300F5">
        <w:rPr>
          <w:sz w:val="18"/>
        </w:rPr>
        <w:t>: never use/share another person’s User ID</w:t>
      </w:r>
      <w:r w:rsidR="0068740A" w:rsidRPr="001300F5">
        <w:rPr>
          <w:sz w:val="18"/>
        </w:rPr>
        <w:t>/Auskey</w:t>
      </w:r>
      <w:r w:rsidRPr="001300F5">
        <w:rPr>
          <w:sz w:val="18"/>
        </w:rPr>
        <w:t>, never disclose your password). Individuals are personally responsible for any computer processing performed under their User ID</w:t>
      </w:r>
      <w:r w:rsidR="0068740A" w:rsidRPr="001300F5">
        <w:rPr>
          <w:sz w:val="18"/>
        </w:rPr>
        <w:t>/Auskey</w:t>
      </w:r>
      <w:r w:rsidRPr="001300F5">
        <w:rPr>
          <w:sz w:val="18"/>
        </w:rPr>
        <w:t xml:space="preserve">. Should security breaches of this type occur, the offending User ID(s) will be suspended pending an </w:t>
      </w:r>
      <w:proofErr w:type="gramStart"/>
      <w:r w:rsidRPr="001300F5">
        <w:rPr>
          <w:sz w:val="18"/>
        </w:rPr>
        <w:t>investigatio</w:t>
      </w:r>
      <w:r w:rsidR="0068740A" w:rsidRPr="001300F5">
        <w:rPr>
          <w:sz w:val="18"/>
        </w:rPr>
        <w:t>n.</w:t>
      </w:r>
      <w:proofErr w:type="gramEnd"/>
      <w:r w:rsidR="0068740A" w:rsidRPr="001300F5">
        <w:rPr>
          <w:sz w:val="18"/>
        </w:rPr>
        <w:t xml:space="preserve"> Access will be monitored by </w:t>
      </w:r>
      <w:r w:rsidR="00174155" w:rsidRPr="001300F5">
        <w:rPr>
          <w:sz w:val="18"/>
        </w:rPr>
        <w:t>National Disability Insurance Agency</w:t>
      </w:r>
      <w:r w:rsidR="0024783E" w:rsidRPr="001300F5">
        <w:rPr>
          <w:sz w:val="18"/>
        </w:rPr>
        <w:t xml:space="preserve"> (</w:t>
      </w:r>
      <w:r w:rsidR="0024783E" w:rsidRPr="001300F5">
        <w:rPr>
          <w:b/>
          <w:sz w:val="18"/>
        </w:rPr>
        <w:t>NDIA</w:t>
      </w:r>
      <w:r w:rsidR="0024783E" w:rsidRPr="001300F5">
        <w:rPr>
          <w:sz w:val="18"/>
        </w:rPr>
        <w:t>)</w:t>
      </w:r>
      <w:r w:rsidRPr="001300F5">
        <w:rPr>
          <w:sz w:val="18"/>
        </w:rPr>
        <w:t>.</w:t>
      </w:r>
    </w:p>
    <w:p w:rsidR="00F02DE1" w:rsidRPr="001300F5" w:rsidRDefault="00F02DE1" w:rsidP="0068740A">
      <w:pPr>
        <w:spacing w:after="40"/>
        <w:rPr>
          <w:sz w:val="18"/>
        </w:rPr>
      </w:pPr>
      <w:r w:rsidRPr="001300F5">
        <w:rPr>
          <w:b/>
          <w:sz w:val="18"/>
        </w:rPr>
        <w:t>Confidentiality of Passwords</w:t>
      </w:r>
      <w:r w:rsidRPr="001300F5">
        <w:rPr>
          <w:sz w:val="18"/>
        </w:rPr>
        <w:t xml:space="preserve"> – Personal passwords</w:t>
      </w:r>
      <w:r w:rsidR="0068740A" w:rsidRPr="001300F5">
        <w:rPr>
          <w:sz w:val="18"/>
        </w:rPr>
        <w:t xml:space="preserve"> including challenge questions</w:t>
      </w:r>
      <w:r w:rsidRPr="001300F5">
        <w:rPr>
          <w:sz w:val="18"/>
        </w:rPr>
        <w:t xml:space="preserve"> are regarded as sensitive and must be protected from disclosure</w:t>
      </w:r>
      <w:r w:rsidR="0068740A" w:rsidRPr="001300F5">
        <w:rPr>
          <w:sz w:val="18"/>
        </w:rPr>
        <w:t xml:space="preserve"> and compromise</w:t>
      </w:r>
      <w:r w:rsidRPr="001300F5">
        <w:rPr>
          <w:sz w:val="18"/>
        </w:rPr>
        <w:t>.</w:t>
      </w:r>
    </w:p>
    <w:p w:rsidR="00F02DE1" w:rsidRPr="001300F5" w:rsidRDefault="00F02DE1" w:rsidP="0068740A">
      <w:pPr>
        <w:spacing w:after="40"/>
        <w:rPr>
          <w:sz w:val="18"/>
        </w:rPr>
      </w:pPr>
      <w:r w:rsidRPr="001300F5">
        <w:rPr>
          <w:b/>
          <w:sz w:val="18"/>
        </w:rPr>
        <w:t>Software Security</w:t>
      </w:r>
      <w:r w:rsidRPr="001300F5">
        <w:rPr>
          <w:sz w:val="18"/>
        </w:rPr>
        <w:t xml:space="preserve"> -The copyright of software and the integrity of system </w:t>
      </w:r>
      <w:r w:rsidR="0068740A" w:rsidRPr="001300F5">
        <w:rPr>
          <w:sz w:val="18"/>
        </w:rPr>
        <w:t xml:space="preserve">configurations and software must not be </w:t>
      </w:r>
      <w:r w:rsidRPr="001300F5">
        <w:rPr>
          <w:sz w:val="18"/>
        </w:rPr>
        <w:t>violated.</w:t>
      </w:r>
    </w:p>
    <w:p w:rsidR="00F02DE1" w:rsidRPr="001300F5" w:rsidRDefault="00F02DE1" w:rsidP="0068740A">
      <w:pPr>
        <w:spacing w:after="40" w:line="240" w:lineRule="auto"/>
        <w:rPr>
          <w:sz w:val="18"/>
        </w:rPr>
      </w:pPr>
      <w:r w:rsidRPr="001300F5">
        <w:rPr>
          <w:b/>
          <w:sz w:val="18"/>
        </w:rPr>
        <w:t>Data Transmission Security</w:t>
      </w:r>
      <w:r w:rsidRPr="001300F5">
        <w:rPr>
          <w:sz w:val="18"/>
        </w:rPr>
        <w:t xml:space="preserve"> - Only approved medium </w:t>
      </w:r>
      <w:r w:rsidR="0068740A" w:rsidRPr="001300F5">
        <w:rPr>
          <w:sz w:val="18"/>
        </w:rPr>
        <w:t>may be</w:t>
      </w:r>
      <w:r w:rsidRPr="001300F5">
        <w:rPr>
          <w:sz w:val="18"/>
        </w:rPr>
        <w:t xml:space="preserve"> used to transmit data, including the use of encryption where required.</w:t>
      </w:r>
    </w:p>
    <w:p w:rsidR="00F02DE1" w:rsidRPr="001300F5" w:rsidRDefault="0068740A" w:rsidP="0068740A">
      <w:pPr>
        <w:pStyle w:val="Heading1"/>
        <w:numPr>
          <w:ilvl w:val="12"/>
          <w:numId w:val="0"/>
        </w:numPr>
        <w:spacing w:before="0" w:after="40" w:line="240" w:lineRule="auto"/>
        <w:ind w:right="509"/>
      </w:pPr>
      <w:r w:rsidRPr="001300F5">
        <w:t>Terms and Conditions of Use</w:t>
      </w:r>
    </w:p>
    <w:p w:rsidR="00F02DE1" w:rsidRPr="001300F5" w:rsidRDefault="00F02DE1" w:rsidP="0068740A">
      <w:pPr>
        <w:spacing w:after="40"/>
        <w:rPr>
          <w:sz w:val="18"/>
        </w:rPr>
      </w:pPr>
      <w:r w:rsidRPr="001300F5">
        <w:rPr>
          <w:sz w:val="18"/>
        </w:rPr>
        <w:t xml:space="preserve">These are a summary of the relevant terms and conditions for access to the </w:t>
      </w:r>
      <w:r w:rsidR="0068740A" w:rsidRPr="001300F5">
        <w:rPr>
          <w:sz w:val="18"/>
        </w:rPr>
        <w:t>Provider Portal</w:t>
      </w:r>
      <w:r w:rsidR="00446C13" w:rsidRPr="001300F5">
        <w:rPr>
          <w:sz w:val="18"/>
        </w:rPr>
        <w:t>.</w:t>
      </w:r>
      <w:r w:rsidRPr="001300F5">
        <w:rPr>
          <w:sz w:val="18"/>
        </w:rPr>
        <w:t xml:space="preserve"> Any unauthorised and intentional access, destruction, alteration, addition or impediment to access or usefulness of personal information stored in any comput</w:t>
      </w:r>
      <w:r w:rsidR="0068740A" w:rsidRPr="001300F5">
        <w:rPr>
          <w:sz w:val="18"/>
        </w:rPr>
        <w:t>er in the course of system use</w:t>
      </w:r>
      <w:r w:rsidRPr="001300F5">
        <w:rPr>
          <w:sz w:val="18"/>
        </w:rPr>
        <w:t xml:space="preserve"> is an offence under the </w:t>
      </w:r>
      <w:r w:rsidRPr="001300F5">
        <w:rPr>
          <w:i/>
          <w:iCs/>
          <w:sz w:val="18"/>
        </w:rPr>
        <w:t>Crimes Act 1914</w:t>
      </w:r>
      <w:r w:rsidRPr="001300F5">
        <w:rPr>
          <w:sz w:val="18"/>
        </w:rPr>
        <w:t xml:space="preserve"> and </w:t>
      </w:r>
      <w:r w:rsidRPr="001300F5">
        <w:rPr>
          <w:i/>
          <w:iCs/>
          <w:sz w:val="18"/>
        </w:rPr>
        <w:t>Criminal Code Act 1995</w:t>
      </w:r>
      <w:r w:rsidRPr="001300F5">
        <w:rPr>
          <w:sz w:val="18"/>
        </w:rPr>
        <w:t xml:space="preserve"> which may attract a substantial penalty, including imprisonment.</w:t>
      </w:r>
    </w:p>
    <w:p w:rsidR="00F02DE1" w:rsidRPr="001300F5" w:rsidRDefault="00F02DE1" w:rsidP="0068740A">
      <w:pPr>
        <w:spacing w:after="40"/>
        <w:rPr>
          <w:sz w:val="18"/>
        </w:rPr>
      </w:pPr>
      <w:r w:rsidRPr="001300F5">
        <w:rPr>
          <w:b/>
          <w:bCs/>
          <w:sz w:val="18"/>
        </w:rPr>
        <w:t>Promoting efficient, effective and ethical use of IT resources</w:t>
      </w:r>
      <w:r w:rsidRPr="001300F5">
        <w:rPr>
          <w:sz w:val="18"/>
        </w:rPr>
        <w:t xml:space="preserve"> – use of </w:t>
      </w:r>
      <w:r w:rsidR="0024783E" w:rsidRPr="001300F5">
        <w:rPr>
          <w:sz w:val="18"/>
        </w:rPr>
        <w:t>the NDIA’s</w:t>
      </w:r>
      <w:r w:rsidRPr="001300F5">
        <w:rPr>
          <w:sz w:val="18"/>
        </w:rPr>
        <w:t xml:space="preserve"> computing facilities for unauthorised purposes including; illegally accessing a computing service, down loading or distribution of inappropriate, undesirable or offensive material may result in court prosecution.</w:t>
      </w:r>
    </w:p>
    <w:p w:rsidR="00F02DE1" w:rsidRPr="001300F5" w:rsidRDefault="00F02DE1" w:rsidP="0068740A">
      <w:pPr>
        <w:spacing w:after="40"/>
        <w:rPr>
          <w:sz w:val="18"/>
        </w:rPr>
      </w:pPr>
      <w:r w:rsidRPr="001300F5">
        <w:rPr>
          <w:b/>
          <w:bCs/>
          <w:sz w:val="18"/>
        </w:rPr>
        <w:t>Reporting Lapses of Security</w:t>
      </w:r>
      <w:r w:rsidRPr="001300F5">
        <w:rPr>
          <w:sz w:val="18"/>
        </w:rPr>
        <w:t xml:space="preserve"> - Any known or suspected attempts to breach the User Responsibilities specified above must be reported immediately to the </w:t>
      </w:r>
      <w:r w:rsidR="0078455C" w:rsidRPr="001300F5">
        <w:rPr>
          <w:sz w:val="18"/>
        </w:rPr>
        <w:t>NDIA’s</w:t>
      </w:r>
      <w:r w:rsidRPr="001300F5">
        <w:rPr>
          <w:sz w:val="18"/>
        </w:rPr>
        <w:t xml:space="preserve"> Helpdesk on freecall 1</w:t>
      </w:r>
      <w:r w:rsidR="00873D31" w:rsidRPr="001300F5">
        <w:rPr>
          <w:sz w:val="18"/>
        </w:rPr>
        <w:t>800 800 110</w:t>
      </w:r>
    </w:p>
    <w:p w:rsidR="00CC2143" w:rsidRDefault="0068740A" w:rsidP="00A0575B">
      <w:pPr>
        <w:spacing w:after="0"/>
        <w:rPr>
          <w:b/>
          <w:sz w:val="18"/>
          <w:szCs w:val="18"/>
        </w:rPr>
      </w:pPr>
      <w:r w:rsidRPr="001300F5">
        <w:rPr>
          <w:b/>
          <w:sz w:val="18"/>
        </w:rPr>
        <w:t>Provider Portal</w:t>
      </w:r>
      <w:r w:rsidR="00F02DE1" w:rsidRPr="001300F5">
        <w:rPr>
          <w:b/>
          <w:sz w:val="18"/>
        </w:rPr>
        <w:t xml:space="preserve"> Helpdesk </w:t>
      </w:r>
      <w:r w:rsidR="00C03DCE">
        <w:rPr>
          <w:b/>
          <w:sz w:val="18"/>
        </w:rPr>
        <w:sym w:font="Wingdings" w:char="F074"/>
      </w:r>
      <w:r w:rsidR="00C03DCE">
        <w:rPr>
          <w:b/>
          <w:sz w:val="18"/>
        </w:rPr>
        <w:t xml:space="preserve"> </w:t>
      </w:r>
      <w:r w:rsidR="00F02DE1" w:rsidRPr="000F223F">
        <w:rPr>
          <w:sz w:val="18"/>
        </w:rPr>
        <w:t>P</w:t>
      </w:r>
      <w:r w:rsidR="00873D31" w:rsidRPr="000F223F">
        <w:rPr>
          <w:sz w:val="18"/>
        </w:rPr>
        <w:t>hone 1800 800 110</w:t>
      </w:r>
      <w:r w:rsidR="00C03DCE" w:rsidRPr="00564E59">
        <w:rPr>
          <w:b/>
          <w:sz w:val="18"/>
        </w:rPr>
        <w:t xml:space="preserve"> </w:t>
      </w:r>
      <w:r w:rsidR="00C03DCE">
        <w:rPr>
          <w:b/>
          <w:sz w:val="18"/>
        </w:rPr>
        <w:sym w:font="Wingdings" w:char="F074"/>
      </w:r>
      <w:r w:rsidR="00C03DCE">
        <w:rPr>
          <w:b/>
          <w:sz w:val="18"/>
        </w:rPr>
        <w:t xml:space="preserve"> </w:t>
      </w:r>
      <w:r w:rsidR="00064738">
        <w:rPr>
          <w:sz w:val="18"/>
        </w:rPr>
        <w:t>e</w:t>
      </w:r>
      <w:r w:rsidR="00F02DE1" w:rsidRPr="000F223F">
        <w:rPr>
          <w:sz w:val="18"/>
        </w:rPr>
        <w:t xml:space="preserve">mail </w:t>
      </w:r>
      <w:r w:rsidR="00064738">
        <w:rPr>
          <w:sz w:val="18"/>
        </w:rPr>
        <w:t>provider.support</w:t>
      </w:r>
      <w:r w:rsidR="003D1984" w:rsidRPr="000F223F">
        <w:rPr>
          <w:sz w:val="18"/>
        </w:rPr>
        <w:t>@</w:t>
      </w:r>
      <w:r w:rsidR="0078455C" w:rsidRPr="000F223F">
        <w:rPr>
          <w:sz w:val="18"/>
        </w:rPr>
        <w:t>ndis</w:t>
      </w:r>
      <w:r w:rsidR="00873D31" w:rsidRPr="000F223F">
        <w:rPr>
          <w:sz w:val="18"/>
        </w:rPr>
        <w:t>.gov.au</w:t>
      </w:r>
      <w:r w:rsidR="00C03DCE" w:rsidRPr="00564E59">
        <w:rPr>
          <w:b/>
          <w:sz w:val="18"/>
        </w:rPr>
        <w:t xml:space="preserve"> </w:t>
      </w:r>
      <w:r w:rsidR="00C03DCE">
        <w:rPr>
          <w:b/>
          <w:sz w:val="18"/>
        </w:rPr>
        <w:sym w:font="Wingdings" w:char="F074"/>
      </w:r>
      <w:r w:rsidR="00C03DCE">
        <w:rPr>
          <w:b/>
          <w:sz w:val="18"/>
        </w:rPr>
        <w:t xml:space="preserve"> </w:t>
      </w:r>
      <w:r w:rsidR="00F02DE1" w:rsidRPr="001300F5">
        <w:rPr>
          <w:sz w:val="18"/>
        </w:rPr>
        <w:t>9am to</w:t>
      </w:r>
      <w:r w:rsidR="00873D31" w:rsidRPr="001300F5">
        <w:rPr>
          <w:sz w:val="18"/>
        </w:rPr>
        <w:t xml:space="preserve"> 5</w:t>
      </w:r>
      <w:r w:rsidR="00F02DE1" w:rsidRPr="001300F5">
        <w:rPr>
          <w:sz w:val="18"/>
        </w:rPr>
        <w:t>pm EST Mon to Fri</w:t>
      </w:r>
    </w:p>
    <w:sectPr w:rsidR="00CC2143" w:rsidSect="00A0575B">
      <w:footerReference w:type="default" r:id="rId12"/>
      <w:pgSz w:w="11906" w:h="16838" w:code="9"/>
      <w:pgMar w:top="510" w:right="851" w:bottom="567" w:left="851" w:header="0" w:footer="2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9E1" w:rsidRDefault="00D139E1">
      <w:pPr>
        <w:spacing w:after="0" w:line="240" w:lineRule="auto"/>
      </w:pPr>
      <w:r>
        <w:separator/>
      </w:r>
    </w:p>
  </w:endnote>
  <w:endnote w:type="continuationSeparator" w:id="0">
    <w:p w:rsidR="00D139E1" w:rsidRDefault="00D13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ADE" w:rsidRPr="00813ADE" w:rsidRDefault="00813ADE" w:rsidP="00813ADE">
    <w:pPr>
      <w:pStyle w:val="Footer"/>
      <w:pBdr>
        <w:top w:val="single" w:sz="4" w:space="1" w:color="auto"/>
      </w:pBdr>
      <w:tabs>
        <w:tab w:val="clear" w:pos="4153"/>
        <w:tab w:val="clear" w:pos="8306"/>
        <w:tab w:val="center" w:pos="5245"/>
        <w:tab w:val="right" w:pos="10632"/>
      </w:tabs>
      <w:ind w:right="49"/>
      <w:rPr>
        <w:rFonts w:ascii="Book Antiqua" w:hAnsi="Book Antiqua" w:cs="Arial"/>
        <w:sz w:val="18"/>
        <w:szCs w:val="18"/>
      </w:rPr>
    </w:pPr>
    <w:r>
      <w:rPr>
        <w:rFonts w:ascii="Book Antiqua" w:hAnsi="Book Antiqua" w:cs="Arial"/>
        <w:sz w:val="18"/>
        <w:szCs w:val="18"/>
      </w:rPr>
      <w:t>ADF-30 NDIS Provider Portal User Access Form</w:t>
    </w:r>
    <w:r>
      <w:rPr>
        <w:rFonts w:ascii="Book Antiqua" w:hAnsi="Book Antiqua" w:cs="Arial"/>
        <w:sz w:val="18"/>
        <w:szCs w:val="18"/>
      </w:rPr>
      <w:tab/>
    </w:r>
    <w:r w:rsidRPr="00D249E4">
      <w:rPr>
        <w:rFonts w:ascii="Book Antiqua" w:hAnsi="Book Antiqua" w:cs="Arial"/>
        <w:sz w:val="18"/>
        <w:szCs w:val="18"/>
      </w:rPr>
      <w:t xml:space="preserve">Page </w:t>
    </w:r>
    <w:r w:rsidRPr="00D249E4">
      <w:rPr>
        <w:rStyle w:val="PageNumber"/>
        <w:rFonts w:ascii="Book Antiqua" w:hAnsi="Book Antiqua" w:cs="Arial"/>
        <w:sz w:val="18"/>
        <w:szCs w:val="18"/>
      </w:rPr>
      <w:fldChar w:fldCharType="begin"/>
    </w:r>
    <w:r w:rsidRPr="00D249E4">
      <w:rPr>
        <w:rStyle w:val="PageNumber"/>
        <w:rFonts w:ascii="Book Antiqua" w:hAnsi="Book Antiqua" w:cs="Arial"/>
        <w:sz w:val="18"/>
        <w:szCs w:val="18"/>
      </w:rPr>
      <w:instrText xml:space="preserve"> PAGE </w:instrText>
    </w:r>
    <w:r w:rsidRPr="00D249E4">
      <w:rPr>
        <w:rStyle w:val="PageNumber"/>
        <w:rFonts w:ascii="Book Antiqua" w:hAnsi="Book Antiqua" w:cs="Arial"/>
        <w:sz w:val="18"/>
        <w:szCs w:val="18"/>
      </w:rPr>
      <w:fldChar w:fldCharType="separate"/>
    </w:r>
    <w:r>
      <w:rPr>
        <w:rStyle w:val="PageNumber"/>
        <w:rFonts w:ascii="Book Antiqua" w:hAnsi="Book Antiqua" w:cs="Arial"/>
        <w:noProof/>
        <w:sz w:val="18"/>
        <w:szCs w:val="18"/>
      </w:rPr>
      <w:t>1</w:t>
    </w:r>
    <w:r w:rsidRPr="00D249E4">
      <w:rPr>
        <w:rStyle w:val="PageNumber"/>
        <w:rFonts w:ascii="Book Antiqua" w:hAnsi="Book Antiqua" w:cs="Arial"/>
        <w:sz w:val="18"/>
        <w:szCs w:val="18"/>
      </w:rPr>
      <w:fldChar w:fldCharType="end"/>
    </w:r>
    <w:r w:rsidRPr="00D249E4">
      <w:rPr>
        <w:rStyle w:val="PageNumber"/>
        <w:rFonts w:ascii="Book Antiqua" w:hAnsi="Book Antiqua" w:cs="Arial"/>
        <w:sz w:val="18"/>
        <w:szCs w:val="18"/>
      </w:rPr>
      <w:t xml:space="preserve"> of </w:t>
    </w:r>
    <w:r w:rsidRPr="00D249E4">
      <w:rPr>
        <w:rStyle w:val="PageNumber"/>
        <w:rFonts w:ascii="Book Antiqua" w:hAnsi="Book Antiqua"/>
        <w:sz w:val="18"/>
        <w:szCs w:val="18"/>
      </w:rPr>
      <w:fldChar w:fldCharType="begin"/>
    </w:r>
    <w:r w:rsidRPr="00D249E4">
      <w:rPr>
        <w:rStyle w:val="PageNumber"/>
        <w:rFonts w:ascii="Book Antiqua" w:hAnsi="Book Antiqua"/>
        <w:sz w:val="18"/>
        <w:szCs w:val="18"/>
      </w:rPr>
      <w:instrText xml:space="preserve"> NUMPAGES </w:instrText>
    </w:r>
    <w:r w:rsidRPr="00D249E4">
      <w:rPr>
        <w:rStyle w:val="PageNumber"/>
        <w:rFonts w:ascii="Book Antiqua" w:hAnsi="Book Antiqua"/>
        <w:sz w:val="18"/>
        <w:szCs w:val="18"/>
      </w:rPr>
      <w:fldChar w:fldCharType="separate"/>
    </w:r>
    <w:r>
      <w:rPr>
        <w:rStyle w:val="PageNumber"/>
        <w:rFonts w:ascii="Book Antiqua" w:hAnsi="Book Antiqua"/>
        <w:noProof/>
        <w:sz w:val="18"/>
        <w:szCs w:val="18"/>
      </w:rPr>
      <w:t>2</w:t>
    </w:r>
    <w:r w:rsidRPr="00D249E4">
      <w:rPr>
        <w:rStyle w:val="PageNumber"/>
        <w:rFonts w:ascii="Book Antiqua" w:hAnsi="Book Antiqua"/>
        <w:sz w:val="18"/>
        <w:szCs w:val="18"/>
      </w:rPr>
      <w:fldChar w:fldCharType="end"/>
    </w:r>
    <w:r>
      <w:rPr>
        <w:rStyle w:val="PageNumber"/>
        <w:rFonts w:ascii="Book Antiqua" w:hAnsi="Book Antiqua"/>
        <w:sz w:val="18"/>
        <w:szCs w:val="18"/>
      </w:rPr>
      <w:tab/>
    </w:r>
    <w:r w:rsidRPr="00D249E4">
      <w:rPr>
        <w:rStyle w:val="PageNumber"/>
        <w:rFonts w:ascii="Book Antiqua" w:hAnsi="Book Antiqua"/>
        <w:sz w:val="18"/>
        <w:szCs w:val="18"/>
      </w:rPr>
      <w:t>Issue Date</w:t>
    </w:r>
    <w:r>
      <w:rPr>
        <w:rStyle w:val="PageNumber"/>
        <w:rFonts w:ascii="Book Antiqua" w:hAnsi="Book Antiqua"/>
        <w:sz w:val="18"/>
        <w:szCs w:val="18"/>
      </w:rPr>
      <w:t xml:space="preserve">: </w:t>
    </w:r>
    <w:r>
      <w:rPr>
        <w:rStyle w:val="PageNumber"/>
        <w:rFonts w:ascii="Book Antiqua" w:hAnsi="Book Antiqua"/>
        <w:sz w:val="18"/>
        <w:szCs w:val="18"/>
      </w:rPr>
      <w:t>12 January 2015</w:t>
    </w:r>
    <w:r>
      <w:rPr>
        <w:rStyle w:val="PageNumber"/>
        <w:rFonts w:ascii="Book Antiqua" w:hAnsi="Book Antiqua"/>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DAA" w:rsidRDefault="007C1E62">
    <w:pPr>
      <w:pStyle w:val="Footer"/>
      <w:jc w:val="center"/>
      <w:rPr>
        <w:b/>
        <w:i/>
        <w:sz w:val="22"/>
      </w:rPr>
    </w:pPr>
    <w:r>
      <w:rPr>
        <w:rFonts w:ascii="Arial Narrow" w:hAnsi="Arial Narrow"/>
        <w:snapToGrid w:val="0"/>
        <w:sz w:val="22"/>
      </w:rPr>
      <w:sym w:font="Wingdings" w:char="F046"/>
    </w:r>
    <w:r w:rsidR="00873D31">
      <w:rPr>
        <w:b/>
        <w:i/>
        <w:sz w:val="22"/>
      </w:rPr>
      <w:t xml:space="preserve"> Please scan and email</w:t>
    </w:r>
    <w:r>
      <w:rPr>
        <w:b/>
        <w:i/>
        <w:sz w:val="22"/>
      </w:rPr>
      <w:t xml:space="preserve"> completed form to </w:t>
    </w:r>
    <w:r w:rsidR="00D4120A">
      <w:rPr>
        <w:b/>
        <w:i/>
        <w:sz w:val="22"/>
      </w:rPr>
      <w:t>Provider.Support</w:t>
    </w:r>
    <w:r w:rsidR="00873D31">
      <w:rPr>
        <w:b/>
        <w:i/>
        <w:sz w:val="22"/>
      </w:rPr>
      <w:t>@</w:t>
    </w:r>
    <w:r w:rsidR="0078455C">
      <w:rPr>
        <w:b/>
        <w:i/>
        <w:sz w:val="22"/>
      </w:rPr>
      <w:t>ndis</w:t>
    </w:r>
    <w:r w:rsidR="00873D31">
      <w:rPr>
        <w:b/>
        <w:i/>
        <w:sz w:val="22"/>
      </w:rPr>
      <w:t>.gov.au</w:t>
    </w:r>
    <w:r>
      <w:rPr>
        <w:b/>
        <w:i/>
        <w:sz w:val="22"/>
      </w:rPr>
      <w:t>.</w:t>
    </w:r>
  </w:p>
  <w:p w:rsidR="00300DAA" w:rsidRDefault="00813A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9E1" w:rsidRDefault="00D139E1">
      <w:pPr>
        <w:spacing w:after="0" w:line="240" w:lineRule="auto"/>
      </w:pPr>
      <w:r>
        <w:separator/>
      </w:r>
    </w:p>
  </w:footnote>
  <w:footnote w:type="continuationSeparator" w:id="0">
    <w:p w:rsidR="00D139E1" w:rsidRDefault="00D139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45C93"/>
    <w:multiLevelType w:val="hybridMultilevel"/>
    <w:tmpl w:val="98661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562296B"/>
    <w:multiLevelType w:val="hybridMultilevel"/>
    <w:tmpl w:val="259C42B4"/>
    <w:lvl w:ilvl="0" w:tplc="ACCC7DEC">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739F755B"/>
    <w:multiLevelType w:val="hybridMultilevel"/>
    <w:tmpl w:val="D5000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25A"/>
    <w:rsid w:val="00061A63"/>
    <w:rsid w:val="00064738"/>
    <w:rsid w:val="000D63BD"/>
    <w:rsid w:val="000F223F"/>
    <w:rsid w:val="000F325A"/>
    <w:rsid w:val="000F4453"/>
    <w:rsid w:val="001300F5"/>
    <w:rsid w:val="00153955"/>
    <w:rsid w:val="00156E4A"/>
    <w:rsid w:val="001700A1"/>
    <w:rsid w:val="00174155"/>
    <w:rsid w:val="00183517"/>
    <w:rsid w:val="001A630C"/>
    <w:rsid w:val="001E630D"/>
    <w:rsid w:val="001F457B"/>
    <w:rsid w:val="0021187D"/>
    <w:rsid w:val="00215C42"/>
    <w:rsid w:val="0024783E"/>
    <w:rsid w:val="0027576D"/>
    <w:rsid w:val="002D2B2D"/>
    <w:rsid w:val="002D560C"/>
    <w:rsid w:val="002E629C"/>
    <w:rsid w:val="002F206E"/>
    <w:rsid w:val="0031723C"/>
    <w:rsid w:val="003304AE"/>
    <w:rsid w:val="0033796E"/>
    <w:rsid w:val="00340666"/>
    <w:rsid w:val="003524DE"/>
    <w:rsid w:val="003B2BB8"/>
    <w:rsid w:val="003D1984"/>
    <w:rsid w:val="003D34FF"/>
    <w:rsid w:val="003D4BD1"/>
    <w:rsid w:val="00417229"/>
    <w:rsid w:val="004456E3"/>
    <w:rsid w:val="00446C13"/>
    <w:rsid w:val="004513FB"/>
    <w:rsid w:val="00455F2D"/>
    <w:rsid w:val="00477787"/>
    <w:rsid w:val="00482A5A"/>
    <w:rsid w:val="0048462B"/>
    <w:rsid w:val="00487683"/>
    <w:rsid w:val="004A4B9B"/>
    <w:rsid w:val="004B54CA"/>
    <w:rsid w:val="004D0DCE"/>
    <w:rsid w:val="004E51A1"/>
    <w:rsid w:val="004E5CBF"/>
    <w:rsid w:val="004F2F45"/>
    <w:rsid w:val="004F6B4A"/>
    <w:rsid w:val="004F6E8C"/>
    <w:rsid w:val="005279EB"/>
    <w:rsid w:val="00540173"/>
    <w:rsid w:val="00554D99"/>
    <w:rsid w:val="00576AD4"/>
    <w:rsid w:val="00585D0A"/>
    <w:rsid w:val="0059524B"/>
    <w:rsid w:val="005C3AA9"/>
    <w:rsid w:val="005F0872"/>
    <w:rsid w:val="00611E9C"/>
    <w:rsid w:val="0066378F"/>
    <w:rsid w:val="0068740A"/>
    <w:rsid w:val="006A4CE7"/>
    <w:rsid w:val="006A6713"/>
    <w:rsid w:val="006C4331"/>
    <w:rsid w:val="006D0C80"/>
    <w:rsid w:val="006F5ED2"/>
    <w:rsid w:val="007017E8"/>
    <w:rsid w:val="0078455C"/>
    <w:rsid w:val="00785261"/>
    <w:rsid w:val="007B0256"/>
    <w:rsid w:val="007C1E62"/>
    <w:rsid w:val="007E5718"/>
    <w:rsid w:val="007E74E7"/>
    <w:rsid w:val="007E7688"/>
    <w:rsid w:val="00813ADE"/>
    <w:rsid w:val="00856E29"/>
    <w:rsid w:val="00873D31"/>
    <w:rsid w:val="008C17C6"/>
    <w:rsid w:val="008F1F98"/>
    <w:rsid w:val="009225F0"/>
    <w:rsid w:val="0095040E"/>
    <w:rsid w:val="00994E36"/>
    <w:rsid w:val="0099732A"/>
    <w:rsid w:val="009B3E83"/>
    <w:rsid w:val="009E3B62"/>
    <w:rsid w:val="00A0575B"/>
    <w:rsid w:val="00A1691E"/>
    <w:rsid w:val="00A267E0"/>
    <w:rsid w:val="00A62D5E"/>
    <w:rsid w:val="00AA2E58"/>
    <w:rsid w:val="00B109B8"/>
    <w:rsid w:val="00B16F70"/>
    <w:rsid w:val="00B80C6D"/>
    <w:rsid w:val="00B931F8"/>
    <w:rsid w:val="00BA2DB9"/>
    <w:rsid w:val="00BC3761"/>
    <w:rsid w:val="00BC68AF"/>
    <w:rsid w:val="00BD0A16"/>
    <w:rsid w:val="00BD7CE3"/>
    <w:rsid w:val="00BE7148"/>
    <w:rsid w:val="00C03782"/>
    <w:rsid w:val="00C03DCE"/>
    <w:rsid w:val="00C25B57"/>
    <w:rsid w:val="00CA7DED"/>
    <w:rsid w:val="00CB581A"/>
    <w:rsid w:val="00CC2143"/>
    <w:rsid w:val="00CF4201"/>
    <w:rsid w:val="00D03221"/>
    <w:rsid w:val="00D139E1"/>
    <w:rsid w:val="00D4120A"/>
    <w:rsid w:val="00D856CA"/>
    <w:rsid w:val="00E81B6A"/>
    <w:rsid w:val="00ED591E"/>
    <w:rsid w:val="00F02DE1"/>
    <w:rsid w:val="00F136CE"/>
    <w:rsid w:val="00F217F4"/>
    <w:rsid w:val="00F47D85"/>
    <w:rsid w:val="00F75D1F"/>
    <w:rsid w:val="00FA1F70"/>
    <w:rsid w:val="00FB0133"/>
    <w:rsid w:val="00FF2F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qFormat/>
    <w:rsid w:val="00C03DCE"/>
    <w:pPr>
      <w:spacing w:before="120" w:after="0"/>
      <w:contextualSpacing/>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3DCE"/>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6C43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31"/>
    <w:rPr>
      <w:rFonts w:ascii="Tahoma" w:hAnsi="Tahoma" w:cs="Tahoma"/>
      <w:sz w:val="16"/>
      <w:szCs w:val="16"/>
    </w:rPr>
  </w:style>
  <w:style w:type="character" w:styleId="PlaceholderText">
    <w:name w:val="Placeholder Text"/>
    <w:basedOn w:val="DefaultParagraphFont"/>
    <w:uiPriority w:val="99"/>
    <w:semiHidden/>
    <w:rsid w:val="00B931F8"/>
    <w:rPr>
      <w:color w:val="808080"/>
    </w:rPr>
  </w:style>
  <w:style w:type="table" w:styleId="TableGrid">
    <w:name w:val="Table Grid"/>
    <w:basedOn w:val="TableNormal"/>
    <w:uiPriority w:val="59"/>
    <w:rsid w:val="004F2F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F02DE1"/>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F02DE1"/>
    <w:rPr>
      <w:rFonts w:ascii="Times New Roman" w:eastAsia="Times New Roman" w:hAnsi="Times New Roman" w:cs="Times New Roman"/>
      <w:sz w:val="20"/>
      <w:szCs w:val="20"/>
    </w:rPr>
  </w:style>
  <w:style w:type="character" w:styleId="Hyperlink">
    <w:name w:val="Hyperlink"/>
    <w:rsid w:val="00F02DE1"/>
    <w:rPr>
      <w:color w:val="0000FF"/>
      <w:u w:val="single"/>
    </w:rPr>
  </w:style>
  <w:style w:type="paragraph" w:styleId="Header">
    <w:name w:val="header"/>
    <w:basedOn w:val="Normal"/>
    <w:link w:val="HeaderChar"/>
    <w:rsid w:val="00F02DE1"/>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F02DE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68740A"/>
    <w:rPr>
      <w:sz w:val="16"/>
      <w:szCs w:val="16"/>
    </w:rPr>
  </w:style>
  <w:style w:type="paragraph" w:styleId="CommentText">
    <w:name w:val="annotation text"/>
    <w:basedOn w:val="Normal"/>
    <w:link w:val="CommentTextChar"/>
    <w:uiPriority w:val="99"/>
    <w:semiHidden/>
    <w:unhideWhenUsed/>
    <w:rsid w:val="0068740A"/>
    <w:pPr>
      <w:spacing w:line="240" w:lineRule="auto"/>
    </w:pPr>
    <w:rPr>
      <w:sz w:val="20"/>
      <w:szCs w:val="20"/>
    </w:rPr>
  </w:style>
  <w:style w:type="character" w:customStyle="1" w:styleId="CommentTextChar">
    <w:name w:val="Comment Text Char"/>
    <w:basedOn w:val="DefaultParagraphFont"/>
    <w:link w:val="CommentText"/>
    <w:uiPriority w:val="99"/>
    <w:semiHidden/>
    <w:rsid w:val="0068740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8740A"/>
    <w:rPr>
      <w:b/>
      <w:bCs/>
    </w:rPr>
  </w:style>
  <w:style w:type="character" w:customStyle="1" w:styleId="CommentSubjectChar">
    <w:name w:val="Comment Subject Char"/>
    <w:basedOn w:val="CommentTextChar"/>
    <w:link w:val="CommentSubject"/>
    <w:uiPriority w:val="99"/>
    <w:semiHidden/>
    <w:rsid w:val="0068740A"/>
    <w:rPr>
      <w:rFonts w:ascii="Arial" w:hAnsi="Arial"/>
      <w:b/>
      <w:bCs/>
      <w:sz w:val="20"/>
      <w:szCs w:val="20"/>
    </w:rPr>
  </w:style>
  <w:style w:type="paragraph" w:styleId="Revision">
    <w:name w:val="Revision"/>
    <w:hidden/>
    <w:uiPriority w:val="99"/>
    <w:semiHidden/>
    <w:rsid w:val="0048462B"/>
    <w:pPr>
      <w:spacing w:after="0" w:line="240" w:lineRule="auto"/>
    </w:pPr>
    <w:rPr>
      <w:rFonts w:ascii="Arial" w:hAnsi="Arial"/>
    </w:rPr>
  </w:style>
  <w:style w:type="character" w:styleId="FollowedHyperlink">
    <w:name w:val="FollowedHyperlink"/>
    <w:basedOn w:val="DefaultParagraphFont"/>
    <w:uiPriority w:val="99"/>
    <w:semiHidden/>
    <w:unhideWhenUsed/>
    <w:rsid w:val="00C03DCE"/>
    <w:rPr>
      <w:color w:val="800080" w:themeColor="followedHyperlink"/>
      <w:u w:val="single"/>
    </w:rPr>
  </w:style>
  <w:style w:type="character" w:styleId="PageNumber">
    <w:name w:val="page number"/>
    <w:basedOn w:val="DefaultParagraphFont"/>
    <w:rsid w:val="00813A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qFormat/>
    <w:rsid w:val="00C03DCE"/>
    <w:pPr>
      <w:spacing w:before="120" w:after="0"/>
      <w:contextualSpacing/>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3DCE"/>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6C43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31"/>
    <w:rPr>
      <w:rFonts w:ascii="Tahoma" w:hAnsi="Tahoma" w:cs="Tahoma"/>
      <w:sz w:val="16"/>
      <w:szCs w:val="16"/>
    </w:rPr>
  </w:style>
  <w:style w:type="character" w:styleId="PlaceholderText">
    <w:name w:val="Placeholder Text"/>
    <w:basedOn w:val="DefaultParagraphFont"/>
    <w:uiPriority w:val="99"/>
    <w:semiHidden/>
    <w:rsid w:val="00B931F8"/>
    <w:rPr>
      <w:color w:val="808080"/>
    </w:rPr>
  </w:style>
  <w:style w:type="table" w:styleId="TableGrid">
    <w:name w:val="Table Grid"/>
    <w:basedOn w:val="TableNormal"/>
    <w:uiPriority w:val="59"/>
    <w:rsid w:val="004F2F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F02DE1"/>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F02DE1"/>
    <w:rPr>
      <w:rFonts w:ascii="Times New Roman" w:eastAsia="Times New Roman" w:hAnsi="Times New Roman" w:cs="Times New Roman"/>
      <w:sz w:val="20"/>
      <w:szCs w:val="20"/>
    </w:rPr>
  </w:style>
  <w:style w:type="character" w:styleId="Hyperlink">
    <w:name w:val="Hyperlink"/>
    <w:rsid w:val="00F02DE1"/>
    <w:rPr>
      <w:color w:val="0000FF"/>
      <w:u w:val="single"/>
    </w:rPr>
  </w:style>
  <w:style w:type="paragraph" w:styleId="Header">
    <w:name w:val="header"/>
    <w:basedOn w:val="Normal"/>
    <w:link w:val="HeaderChar"/>
    <w:rsid w:val="00F02DE1"/>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F02DE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68740A"/>
    <w:rPr>
      <w:sz w:val="16"/>
      <w:szCs w:val="16"/>
    </w:rPr>
  </w:style>
  <w:style w:type="paragraph" w:styleId="CommentText">
    <w:name w:val="annotation text"/>
    <w:basedOn w:val="Normal"/>
    <w:link w:val="CommentTextChar"/>
    <w:uiPriority w:val="99"/>
    <w:semiHidden/>
    <w:unhideWhenUsed/>
    <w:rsid w:val="0068740A"/>
    <w:pPr>
      <w:spacing w:line="240" w:lineRule="auto"/>
    </w:pPr>
    <w:rPr>
      <w:sz w:val="20"/>
      <w:szCs w:val="20"/>
    </w:rPr>
  </w:style>
  <w:style w:type="character" w:customStyle="1" w:styleId="CommentTextChar">
    <w:name w:val="Comment Text Char"/>
    <w:basedOn w:val="DefaultParagraphFont"/>
    <w:link w:val="CommentText"/>
    <w:uiPriority w:val="99"/>
    <w:semiHidden/>
    <w:rsid w:val="0068740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8740A"/>
    <w:rPr>
      <w:b/>
      <w:bCs/>
    </w:rPr>
  </w:style>
  <w:style w:type="character" w:customStyle="1" w:styleId="CommentSubjectChar">
    <w:name w:val="Comment Subject Char"/>
    <w:basedOn w:val="CommentTextChar"/>
    <w:link w:val="CommentSubject"/>
    <w:uiPriority w:val="99"/>
    <w:semiHidden/>
    <w:rsid w:val="0068740A"/>
    <w:rPr>
      <w:rFonts w:ascii="Arial" w:hAnsi="Arial"/>
      <w:b/>
      <w:bCs/>
      <w:sz w:val="20"/>
      <w:szCs w:val="20"/>
    </w:rPr>
  </w:style>
  <w:style w:type="paragraph" w:styleId="Revision">
    <w:name w:val="Revision"/>
    <w:hidden/>
    <w:uiPriority w:val="99"/>
    <w:semiHidden/>
    <w:rsid w:val="0048462B"/>
    <w:pPr>
      <w:spacing w:after="0" w:line="240" w:lineRule="auto"/>
    </w:pPr>
    <w:rPr>
      <w:rFonts w:ascii="Arial" w:hAnsi="Arial"/>
    </w:rPr>
  </w:style>
  <w:style w:type="character" w:styleId="FollowedHyperlink">
    <w:name w:val="FollowedHyperlink"/>
    <w:basedOn w:val="DefaultParagraphFont"/>
    <w:uiPriority w:val="99"/>
    <w:semiHidden/>
    <w:unhideWhenUsed/>
    <w:rsid w:val="00C03DCE"/>
    <w:rPr>
      <w:color w:val="800080" w:themeColor="followedHyperlink"/>
      <w:u w:val="single"/>
    </w:rPr>
  </w:style>
  <w:style w:type="character" w:styleId="PageNumber">
    <w:name w:val="page number"/>
    <w:basedOn w:val="DefaultParagraphFont"/>
    <w:rsid w:val="00813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065566">
      <w:bodyDiv w:val="1"/>
      <w:marLeft w:val="0"/>
      <w:marRight w:val="0"/>
      <w:marTop w:val="0"/>
      <w:marBottom w:val="0"/>
      <w:divBdr>
        <w:top w:val="none" w:sz="0" w:space="0" w:color="auto"/>
        <w:left w:val="none" w:sz="0" w:space="0" w:color="auto"/>
        <w:bottom w:val="none" w:sz="0" w:space="0" w:color="auto"/>
        <w:right w:val="none" w:sz="0" w:space="0" w:color="auto"/>
      </w:divBdr>
    </w:div>
    <w:div w:id="196268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dis.gov.au/privacy" TargetMode="Externa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15191-46AC-45B9-A39C-B44AC99F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Shelton</dc:creator>
  <cp:lastModifiedBy>Kim Dover</cp:lastModifiedBy>
  <cp:revision>2</cp:revision>
  <cp:lastPrinted>2015-01-12T01:51:00Z</cp:lastPrinted>
  <dcterms:created xsi:type="dcterms:W3CDTF">2015-01-12T03:47:00Z</dcterms:created>
  <dcterms:modified xsi:type="dcterms:W3CDTF">2015-01-12T03:47:00Z</dcterms:modified>
</cp:coreProperties>
</file>